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35A2" w14:textId="77777777" w:rsidR="004504D9" w:rsidRPr="002E1061" w:rsidRDefault="001F7D9F" w:rsidP="001F7D9F">
      <w:pPr>
        <w:pStyle w:val="Betarp"/>
        <w:jc w:val="center"/>
        <w:rPr>
          <w:rFonts w:ascii="Verdana" w:hAnsi="Verdana"/>
          <w:b/>
          <w:bCs/>
          <w:sz w:val="24"/>
          <w:szCs w:val="24"/>
          <w:lang w:val="lt-LT"/>
        </w:rPr>
      </w:pPr>
      <w:r w:rsidRPr="002E1061">
        <w:rPr>
          <w:rFonts w:ascii="Verdana" w:hAnsi="Verdana"/>
          <w:b/>
          <w:bCs/>
          <w:sz w:val="24"/>
          <w:szCs w:val="24"/>
          <w:lang w:val="lt-LT"/>
        </w:rPr>
        <w:t xml:space="preserve">                                                                                                                 </w:t>
      </w:r>
    </w:p>
    <w:p w14:paraId="24CDB9CA" w14:textId="77777777" w:rsidR="004504D9" w:rsidRPr="002E1061" w:rsidRDefault="004504D9" w:rsidP="004504D9">
      <w:pPr>
        <w:pStyle w:val="Betarp"/>
        <w:ind w:firstLine="7088"/>
        <w:rPr>
          <w:rFonts w:ascii="Verdana" w:hAnsi="Verdana"/>
          <w:sz w:val="24"/>
          <w:szCs w:val="24"/>
          <w:lang w:val="lt-LT" w:eastAsia="lt-LT"/>
        </w:rPr>
      </w:pPr>
      <w:r w:rsidRPr="002E1061">
        <w:rPr>
          <w:rFonts w:ascii="Verdana" w:hAnsi="Verdana"/>
          <w:sz w:val="24"/>
          <w:szCs w:val="24"/>
          <w:lang w:val="lt-LT" w:eastAsia="lt-LT"/>
        </w:rPr>
        <w:t>PATVIRTINTA</w:t>
      </w:r>
    </w:p>
    <w:p w14:paraId="1CECCCC8" w14:textId="77777777" w:rsidR="004504D9" w:rsidRPr="002E1061" w:rsidRDefault="004504D9" w:rsidP="004504D9">
      <w:pPr>
        <w:pStyle w:val="Betarp"/>
        <w:ind w:firstLine="7088"/>
        <w:rPr>
          <w:rFonts w:ascii="Verdana" w:hAnsi="Verdana"/>
          <w:sz w:val="24"/>
          <w:szCs w:val="24"/>
          <w:lang w:val="lt-LT" w:eastAsia="lt-LT"/>
        </w:rPr>
      </w:pPr>
      <w:r w:rsidRPr="002E1061">
        <w:rPr>
          <w:rFonts w:ascii="Verdana" w:hAnsi="Verdana"/>
          <w:sz w:val="24"/>
          <w:szCs w:val="24"/>
          <w:lang w:val="lt-LT" w:eastAsia="lt-LT"/>
        </w:rPr>
        <w:t>Marijampolės „Šaltinio“ progimnazijos</w:t>
      </w:r>
    </w:p>
    <w:p w14:paraId="2E1D7FE3" w14:textId="70A41A9D" w:rsidR="004504D9" w:rsidRPr="002E1061" w:rsidRDefault="004504D9" w:rsidP="004504D9">
      <w:pPr>
        <w:pStyle w:val="Betarp"/>
        <w:ind w:firstLine="7088"/>
        <w:rPr>
          <w:rFonts w:ascii="Verdana" w:hAnsi="Verdana"/>
          <w:sz w:val="24"/>
          <w:szCs w:val="24"/>
          <w:lang w:val="lt-LT" w:eastAsia="lt-LT"/>
        </w:rPr>
      </w:pPr>
      <w:r w:rsidRPr="002E1061">
        <w:rPr>
          <w:rFonts w:ascii="Verdana" w:hAnsi="Verdana"/>
          <w:sz w:val="24"/>
          <w:szCs w:val="24"/>
          <w:lang w:val="lt-LT" w:eastAsia="lt-LT"/>
        </w:rPr>
        <w:t xml:space="preserve">direktoriaus 2026 m. </w:t>
      </w:r>
      <w:r w:rsidR="002E1061" w:rsidRPr="002E1061">
        <w:rPr>
          <w:rFonts w:ascii="Verdana" w:hAnsi="Verdana"/>
          <w:sz w:val="24"/>
          <w:szCs w:val="24"/>
          <w:lang w:val="lt-LT" w:eastAsia="lt-LT"/>
        </w:rPr>
        <w:t>kovo</w:t>
      </w:r>
      <w:r w:rsidRPr="002E1061">
        <w:rPr>
          <w:rFonts w:ascii="Verdana" w:hAnsi="Verdana"/>
          <w:sz w:val="24"/>
          <w:szCs w:val="24"/>
          <w:lang w:val="lt-LT" w:eastAsia="lt-LT"/>
        </w:rPr>
        <w:t xml:space="preserve">    d. </w:t>
      </w:r>
    </w:p>
    <w:p w14:paraId="4B4F6341" w14:textId="42EA35C4" w:rsidR="004504D9" w:rsidRPr="002E1061" w:rsidRDefault="004504D9" w:rsidP="004504D9">
      <w:pPr>
        <w:pStyle w:val="Betarp"/>
        <w:ind w:firstLine="7088"/>
        <w:rPr>
          <w:rFonts w:ascii="Verdana" w:hAnsi="Verdana"/>
          <w:sz w:val="24"/>
          <w:szCs w:val="24"/>
          <w:lang w:val="lt-LT" w:eastAsia="lt-LT"/>
        </w:rPr>
      </w:pPr>
      <w:r w:rsidRPr="002E1061">
        <w:rPr>
          <w:rFonts w:ascii="Verdana" w:hAnsi="Verdana"/>
          <w:sz w:val="24"/>
          <w:szCs w:val="24"/>
          <w:lang w:val="lt-LT" w:eastAsia="lt-LT"/>
        </w:rPr>
        <w:t>įsakymu Nr. V-     (1.3.E)</w:t>
      </w:r>
    </w:p>
    <w:p w14:paraId="5EE0B440" w14:textId="77777777" w:rsidR="004504D9" w:rsidRPr="002E1061" w:rsidRDefault="004504D9" w:rsidP="004504D9">
      <w:pPr>
        <w:pStyle w:val="Betarp"/>
        <w:ind w:firstLine="7088"/>
        <w:jc w:val="center"/>
        <w:rPr>
          <w:rFonts w:ascii="Verdana" w:hAnsi="Verdana"/>
          <w:b/>
          <w:bCs/>
          <w:sz w:val="24"/>
          <w:szCs w:val="24"/>
          <w:lang w:val="lt-LT"/>
        </w:rPr>
      </w:pPr>
    </w:p>
    <w:p w14:paraId="179BC379" w14:textId="4A566834" w:rsidR="00D76C9F" w:rsidRPr="002E1061" w:rsidRDefault="001F7D9F" w:rsidP="001F7D9F">
      <w:pPr>
        <w:pStyle w:val="Betarp"/>
        <w:jc w:val="center"/>
        <w:rPr>
          <w:rFonts w:ascii="Verdana" w:hAnsi="Verdana"/>
          <w:b/>
          <w:bCs/>
          <w:color w:val="EE0000"/>
          <w:sz w:val="24"/>
          <w:szCs w:val="24"/>
          <w:lang w:val="lt-LT"/>
        </w:rPr>
      </w:pPr>
      <w:r w:rsidRPr="002E1061">
        <w:rPr>
          <w:rFonts w:ascii="Verdana" w:hAnsi="Verdana"/>
          <w:b/>
          <w:bCs/>
          <w:sz w:val="24"/>
          <w:szCs w:val="24"/>
          <w:lang w:val="lt-LT"/>
        </w:rPr>
        <w:t xml:space="preserve">          </w:t>
      </w:r>
    </w:p>
    <w:p w14:paraId="4DA6A756" w14:textId="7659689F" w:rsidR="00761643" w:rsidRPr="002E1061" w:rsidRDefault="00617E66" w:rsidP="001F7D9F">
      <w:pPr>
        <w:pStyle w:val="Betarp"/>
        <w:jc w:val="center"/>
        <w:rPr>
          <w:rFonts w:ascii="Verdana" w:hAnsi="Verdana"/>
          <w:b/>
          <w:bCs/>
          <w:sz w:val="24"/>
          <w:szCs w:val="24"/>
          <w:lang w:val="lt-LT"/>
        </w:rPr>
      </w:pPr>
      <w:r w:rsidRPr="002E1061">
        <w:rPr>
          <w:rFonts w:ascii="Verdana" w:hAnsi="Verdana"/>
          <w:b/>
          <w:bCs/>
          <w:sz w:val="24"/>
          <w:szCs w:val="24"/>
          <w:lang w:val="lt-LT"/>
        </w:rPr>
        <w:t>M</w:t>
      </w:r>
      <w:r w:rsidR="00BF3CAB" w:rsidRPr="002E1061">
        <w:rPr>
          <w:rFonts w:ascii="Verdana" w:hAnsi="Verdana"/>
          <w:b/>
          <w:bCs/>
          <w:sz w:val="24"/>
          <w:szCs w:val="24"/>
          <w:lang w:val="lt-LT"/>
        </w:rPr>
        <w:t xml:space="preserve">ARIJAMPOLĖS </w:t>
      </w:r>
      <w:r w:rsidRPr="002E1061">
        <w:rPr>
          <w:rFonts w:ascii="Verdana" w:hAnsi="Verdana"/>
          <w:b/>
          <w:bCs/>
          <w:sz w:val="24"/>
          <w:szCs w:val="24"/>
          <w:lang w:val="lt-LT"/>
        </w:rPr>
        <w:t>,,Š</w:t>
      </w:r>
      <w:r w:rsidR="00BF3CAB" w:rsidRPr="002E1061">
        <w:rPr>
          <w:rFonts w:ascii="Verdana" w:hAnsi="Verdana"/>
          <w:b/>
          <w:bCs/>
          <w:sz w:val="24"/>
          <w:szCs w:val="24"/>
          <w:lang w:val="lt-LT"/>
        </w:rPr>
        <w:t>ALTINIO</w:t>
      </w:r>
      <w:r w:rsidRPr="002E1061">
        <w:rPr>
          <w:rFonts w:ascii="Verdana" w:hAnsi="Verdana"/>
          <w:b/>
          <w:bCs/>
          <w:sz w:val="24"/>
          <w:szCs w:val="24"/>
          <w:lang w:val="lt-LT"/>
        </w:rPr>
        <w:t xml:space="preserve">’’ </w:t>
      </w:r>
      <w:r w:rsidR="00BF3CAB" w:rsidRPr="002E1061">
        <w:rPr>
          <w:rFonts w:ascii="Verdana" w:hAnsi="Verdana"/>
          <w:b/>
          <w:bCs/>
          <w:sz w:val="24"/>
          <w:szCs w:val="24"/>
          <w:lang w:val="lt-LT"/>
        </w:rPr>
        <w:t>PROGIMNAZIJOS</w:t>
      </w:r>
    </w:p>
    <w:p w14:paraId="0D6E78CB" w14:textId="7E1B72C9" w:rsidR="00936E3B" w:rsidRPr="002E1061" w:rsidRDefault="003E74F8" w:rsidP="001F7D9F">
      <w:pPr>
        <w:pStyle w:val="Betarp"/>
        <w:jc w:val="center"/>
        <w:rPr>
          <w:rFonts w:ascii="Verdana" w:hAnsi="Verdana"/>
          <w:b/>
          <w:bCs/>
          <w:sz w:val="24"/>
          <w:szCs w:val="24"/>
          <w:lang w:val="lt-LT"/>
        </w:rPr>
      </w:pPr>
      <w:r w:rsidRPr="002E1061">
        <w:rPr>
          <w:rFonts w:ascii="Verdana" w:hAnsi="Verdana"/>
          <w:b/>
          <w:bCs/>
          <w:sz w:val="24"/>
          <w:szCs w:val="24"/>
          <w:lang w:val="lt-LT"/>
        </w:rPr>
        <w:t xml:space="preserve">STEAM </w:t>
      </w:r>
      <w:r w:rsidR="00BF3CAB" w:rsidRPr="002E1061">
        <w:rPr>
          <w:rFonts w:ascii="Verdana" w:hAnsi="Verdana"/>
          <w:b/>
          <w:bCs/>
          <w:sz w:val="24"/>
          <w:szCs w:val="24"/>
          <w:lang w:val="lt-LT"/>
        </w:rPr>
        <w:t>UGDYMO</w:t>
      </w:r>
      <w:r w:rsidR="00D76C9F" w:rsidRPr="002E1061">
        <w:rPr>
          <w:rFonts w:ascii="Verdana" w:hAnsi="Verdana"/>
          <w:b/>
          <w:bCs/>
          <w:sz w:val="24"/>
          <w:szCs w:val="24"/>
          <w:lang w:val="lt-LT"/>
        </w:rPr>
        <w:t xml:space="preserve"> </w:t>
      </w:r>
      <w:r w:rsidR="00BF3CAB" w:rsidRPr="002E1061">
        <w:rPr>
          <w:rFonts w:ascii="Verdana" w:hAnsi="Verdana"/>
          <w:b/>
          <w:bCs/>
          <w:sz w:val="24"/>
          <w:szCs w:val="24"/>
          <w:lang w:val="lt-LT"/>
        </w:rPr>
        <w:t>VEIKLŲ</w:t>
      </w:r>
      <w:r w:rsidR="00761643" w:rsidRPr="002E1061">
        <w:rPr>
          <w:rFonts w:ascii="Verdana" w:hAnsi="Verdana"/>
          <w:b/>
          <w:bCs/>
          <w:sz w:val="24"/>
          <w:szCs w:val="24"/>
          <w:lang w:val="lt-LT"/>
        </w:rPr>
        <w:t xml:space="preserve"> </w:t>
      </w:r>
      <w:r w:rsidR="00BF3CAB" w:rsidRPr="002E1061">
        <w:rPr>
          <w:rFonts w:ascii="Verdana" w:hAnsi="Verdana"/>
          <w:b/>
          <w:bCs/>
          <w:sz w:val="24"/>
          <w:szCs w:val="24"/>
          <w:lang w:val="lt-LT"/>
        </w:rPr>
        <w:t>ĮGYVENDINIMO</w:t>
      </w:r>
      <w:r w:rsidR="00D76C9F" w:rsidRPr="002E1061">
        <w:rPr>
          <w:rFonts w:ascii="Verdana" w:hAnsi="Verdana"/>
          <w:b/>
          <w:bCs/>
          <w:sz w:val="24"/>
          <w:szCs w:val="24"/>
          <w:lang w:val="lt-LT"/>
        </w:rPr>
        <w:t xml:space="preserve"> </w:t>
      </w:r>
      <w:r w:rsidR="00BF3CAB" w:rsidRPr="002E1061">
        <w:rPr>
          <w:rFonts w:ascii="Verdana" w:hAnsi="Verdana"/>
          <w:b/>
          <w:bCs/>
          <w:sz w:val="24"/>
          <w:szCs w:val="24"/>
          <w:lang w:val="lt-LT"/>
        </w:rPr>
        <w:t>PLANAS</w:t>
      </w:r>
    </w:p>
    <w:p w14:paraId="621CC276" w14:textId="03E942CB" w:rsidR="003E74F8" w:rsidRPr="002E1061" w:rsidRDefault="003E74F8" w:rsidP="001F7D9F">
      <w:pPr>
        <w:pStyle w:val="Betarp"/>
        <w:jc w:val="center"/>
        <w:rPr>
          <w:rFonts w:ascii="Verdana" w:hAnsi="Verdana"/>
          <w:b/>
          <w:bCs/>
          <w:sz w:val="24"/>
          <w:szCs w:val="24"/>
          <w:lang w:val="lt-LT"/>
        </w:rPr>
      </w:pPr>
    </w:p>
    <w:p w14:paraId="045D03FC" w14:textId="06E024A2" w:rsidR="002C71BA" w:rsidRPr="002E1061" w:rsidRDefault="002C71BA" w:rsidP="00BD4E8E">
      <w:pPr>
        <w:pStyle w:val="Betarp"/>
        <w:rPr>
          <w:rFonts w:ascii="Verdana" w:hAnsi="Verdana"/>
          <w:b/>
          <w:bCs/>
          <w:sz w:val="24"/>
          <w:szCs w:val="24"/>
          <w:lang w:val="lt-LT"/>
        </w:rPr>
      </w:pPr>
    </w:p>
    <w:p w14:paraId="7F6E8939" w14:textId="35CC0C95" w:rsidR="00936E3B" w:rsidRPr="002E1061" w:rsidRDefault="00BD4E8E" w:rsidP="00BF3CAB">
      <w:pPr>
        <w:pStyle w:val="Betarp"/>
        <w:ind w:firstLine="709"/>
        <w:jc w:val="both"/>
        <w:rPr>
          <w:rFonts w:ascii="Verdana" w:hAnsi="Verdana"/>
          <w:sz w:val="24"/>
          <w:szCs w:val="24"/>
          <w:lang w:val="lt-LT"/>
        </w:rPr>
      </w:pPr>
      <w:r>
        <w:rPr>
          <w:rFonts w:ascii="Verdana" w:hAnsi="Verdana"/>
          <w:sz w:val="24"/>
          <w:szCs w:val="24"/>
          <w:lang w:val="lt-LT"/>
        </w:rPr>
        <w:t>Laikotarpis: 2025-2026 m. m., 2026-2027 m.</w:t>
      </w:r>
      <w:r w:rsidR="0009069F">
        <w:rPr>
          <w:rFonts w:ascii="Verdana" w:hAnsi="Verdana"/>
          <w:sz w:val="24"/>
          <w:szCs w:val="24"/>
          <w:lang w:val="lt-LT"/>
        </w:rPr>
        <w:t xml:space="preserve"> </w:t>
      </w:r>
      <w:r>
        <w:rPr>
          <w:rFonts w:ascii="Verdana" w:hAnsi="Verdana"/>
          <w:sz w:val="24"/>
          <w:szCs w:val="24"/>
          <w:lang w:val="lt-LT"/>
        </w:rPr>
        <w:t>m.</w:t>
      </w:r>
    </w:p>
    <w:p w14:paraId="01100307" w14:textId="77777777" w:rsidR="00BF3CAB" w:rsidRPr="002E1061" w:rsidRDefault="00CE1986" w:rsidP="00BF3CAB">
      <w:pPr>
        <w:pStyle w:val="Betarp"/>
        <w:ind w:firstLine="709"/>
        <w:jc w:val="both"/>
        <w:rPr>
          <w:rFonts w:ascii="Verdana" w:hAnsi="Verdana"/>
          <w:sz w:val="24"/>
          <w:szCs w:val="24"/>
          <w:lang w:val="lt-LT"/>
        </w:rPr>
      </w:pPr>
      <w:r w:rsidRPr="002E1061">
        <w:rPr>
          <w:rFonts w:ascii="Verdana" w:hAnsi="Verdana"/>
          <w:sz w:val="24"/>
          <w:szCs w:val="24"/>
          <w:lang w:val="lt-LT"/>
        </w:rPr>
        <w:t>T</w:t>
      </w:r>
      <w:r w:rsidR="00761643" w:rsidRPr="002E1061">
        <w:rPr>
          <w:rFonts w:ascii="Verdana" w:hAnsi="Verdana"/>
          <w:sz w:val="24"/>
          <w:szCs w:val="24"/>
          <w:lang w:val="lt-LT"/>
        </w:rPr>
        <w:t>ikslas</w:t>
      </w:r>
      <w:r w:rsidR="00EB4B55" w:rsidRPr="002E1061">
        <w:rPr>
          <w:rFonts w:ascii="Verdana" w:hAnsi="Verdana"/>
          <w:sz w:val="24"/>
          <w:szCs w:val="24"/>
          <w:lang w:val="lt-LT"/>
        </w:rPr>
        <w:t>:</w:t>
      </w:r>
      <w:r w:rsidR="00761643" w:rsidRPr="002E1061">
        <w:rPr>
          <w:rFonts w:ascii="Verdana" w:hAnsi="Verdana"/>
          <w:sz w:val="24"/>
          <w:szCs w:val="24"/>
          <w:lang w:val="lt-LT"/>
        </w:rPr>
        <w:t xml:space="preserve"> </w:t>
      </w:r>
      <w:r w:rsidR="00980554" w:rsidRPr="002E1061">
        <w:rPr>
          <w:rFonts w:ascii="Verdana" w:hAnsi="Verdana"/>
          <w:sz w:val="24"/>
          <w:szCs w:val="24"/>
          <w:lang w:val="lt-LT"/>
        </w:rPr>
        <w:t>u</w:t>
      </w:r>
      <w:r w:rsidR="00761643" w:rsidRPr="002E1061">
        <w:rPr>
          <w:rFonts w:ascii="Verdana" w:hAnsi="Verdana"/>
          <w:sz w:val="24"/>
          <w:szCs w:val="24"/>
          <w:lang w:val="lt-LT"/>
        </w:rPr>
        <w:t>gdyti 1–8 klasių mokinių tyrinėjimo, kūrybiškumo, kritinio mąstymo, problemų sprendimo ir bendradarbiavimo kompetencijas, integruojant gamtos mokslus, technologijas, inžineriją, meną ir matematiką į formalų ir neformalų ugdymą</w:t>
      </w:r>
      <w:r w:rsidR="00BF3CAB" w:rsidRPr="002E1061">
        <w:rPr>
          <w:rFonts w:ascii="Verdana" w:hAnsi="Verdana"/>
          <w:sz w:val="24"/>
          <w:szCs w:val="24"/>
          <w:lang w:val="lt-LT"/>
        </w:rPr>
        <w:t>.</w:t>
      </w:r>
    </w:p>
    <w:p w14:paraId="13E2A17B" w14:textId="77777777" w:rsidR="00BF3CAB" w:rsidRPr="002E1061" w:rsidRDefault="00CE1986" w:rsidP="00BF3CAB">
      <w:pPr>
        <w:pStyle w:val="Betarp"/>
        <w:ind w:firstLine="709"/>
        <w:jc w:val="both"/>
        <w:rPr>
          <w:rFonts w:ascii="Verdana" w:hAnsi="Verdana"/>
          <w:sz w:val="24"/>
          <w:szCs w:val="24"/>
          <w:lang w:val="lt-LT"/>
        </w:rPr>
      </w:pPr>
      <w:r w:rsidRPr="002E1061">
        <w:rPr>
          <w:rFonts w:ascii="Verdana" w:hAnsi="Verdana"/>
          <w:sz w:val="24"/>
          <w:szCs w:val="24"/>
          <w:lang w:val="lt-LT"/>
        </w:rPr>
        <w:t>Uždaviniai</w:t>
      </w:r>
      <w:r w:rsidR="00980554" w:rsidRPr="002E1061">
        <w:rPr>
          <w:rFonts w:ascii="Verdana" w:hAnsi="Verdana"/>
          <w:sz w:val="24"/>
          <w:szCs w:val="24"/>
          <w:lang w:val="lt-LT"/>
        </w:rPr>
        <w:t>:</w:t>
      </w:r>
    </w:p>
    <w:p w14:paraId="2ED70ED9" w14:textId="77777777" w:rsidR="00981B69" w:rsidRPr="002E1061" w:rsidRDefault="00CE1986" w:rsidP="00981B69">
      <w:pPr>
        <w:pStyle w:val="Betarp"/>
        <w:numPr>
          <w:ilvl w:val="0"/>
          <w:numId w:val="13"/>
        </w:numPr>
        <w:tabs>
          <w:tab w:val="left" w:pos="709"/>
          <w:tab w:val="left" w:pos="993"/>
        </w:tabs>
        <w:ind w:left="0" w:firstLine="709"/>
        <w:jc w:val="both"/>
        <w:rPr>
          <w:rFonts w:ascii="Verdana" w:hAnsi="Verdana"/>
          <w:sz w:val="24"/>
          <w:szCs w:val="24"/>
          <w:lang w:val="lt-LT"/>
        </w:rPr>
      </w:pPr>
      <w:r w:rsidRPr="002E1061">
        <w:rPr>
          <w:rFonts w:ascii="Verdana" w:hAnsi="Verdana"/>
          <w:sz w:val="24"/>
          <w:szCs w:val="24"/>
          <w:lang w:val="lt-LT"/>
        </w:rPr>
        <w:t xml:space="preserve">Sudaryti sąlygas visiems </w:t>
      </w:r>
      <w:r w:rsidR="00981B69" w:rsidRPr="002E1061">
        <w:rPr>
          <w:rFonts w:ascii="Verdana" w:hAnsi="Verdana"/>
          <w:sz w:val="24"/>
          <w:szCs w:val="24"/>
          <w:lang w:val="lt-LT"/>
        </w:rPr>
        <w:t xml:space="preserve">1-8 klasių </w:t>
      </w:r>
      <w:r w:rsidRPr="002E1061">
        <w:rPr>
          <w:rFonts w:ascii="Verdana" w:hAnsi="Verdana"/>
          <w:sz w:val="24"/>
          <w:szCs w:val="24"/>
          <w:lang w:val="lt-LT"/>
        </w:rPr>
        <w:t xml:space="preserve">mokiniams dalyvauti eksperimentinėje veikloje progimnazijoje ir Marijampolės </w:t>
      </w:r>
      <w:r w:rsidR="009828B3" w:rsidRPr="002E1061">
        <w:rPr>
          <w:rFonts w:ascii="Verdana" w:hAnsi="Verdana"/>
          <w:sz w:val="24"/>
          <w:szCs w:val="24"/>
          <w:lang w:val="lt-LT"/>
        </w:rPr>
        <w:t xml:space="preserve">regioniniame </w:t>
      </w:r>
      <w:r w:rsidRPr="002E1061">
        <w:rPr>
          <w:rFonts w:ascii="Verdana" w:hAnsi="Verdana"/>
          <w:sz w:val="24"/>
          <w:szCs w:val="24"/>
          <w:lang w:val="lt-LT"/>
        </w:rPr>
        <w:t xml:space="preserve">STEAM </w:t>
      </w:r>
      <w:r w:rsidR="00FB52D3" w:rsidRPr="002E1061">
        <w:rPr>
          <w:rFonts w:ascii="Verdana" w:hAnsi="Verdana"/>
          <w:sz w:val="24"/>
          <w:szCs w:val="24"/>
          <w:lang w:val="lt-LT"/>
        </w:rPr>
        <w:t xml:space="preserve">atviros prieigos </w:t>
      </w:r>
      <w:r w:rsidRPr="002E1061">
        <w:rPr>
          <w:rFonts w:ascii="Verdana" w:hAnsi="Verdana"/>
          <w:sz w:val="24"/>
          <w:szCs w:val="24"/>
          <w:lang w:val="lt-LT"/>
        </w:rPr>
        <w:t>centre.</w:t>
      </w:r>
    </w:p>
    <w:p w14:paraId="651511FF" w14:textId="3613C0C5" w:rsidR="00981B69" w:rsidRPr="002E1061" w:rsidRDefault="00981B69" w:rsidP="00981B69">
      <w:pPr>
        <w:pStyle w:val="Betarp"/>
        <w:numPr>
          <w:ilvl w:val="0"/>
          <w:numId w:val="13"/>
        </w:numPr>
        <w:tabs>
          <w:tab w:val="left" w:pos="709"/>
          <w:tab w:val="left" w:pos="993"/>
        </w:tabs>
        <w:ind w:left="0" w:firstLine="709"/>
        <w:jc w:val="both"/>
        <w:rPr>
          <w:rFonts w:ascii="Verdana" w:hAnsi="Verdana"/>
          <w:sz w:val="24"/>
          <w:szCs w:val="24"/>
          <w:lang w:val="lt-LT"/>
        </w:rPr>
      </w:pPr>
      <w:r w:rsidRPr="002E1061">
        <w:rPr>
          <w:rFonts w:ascii="Verdana" w:hAnsi="Verdana"/>
          <w:sz w:val="24"/>
          <w:szCs w:val="24"/>
          <w:lang w:val="lt-LT"/>
        </w:rPr>
        <w:t>Įgyvendinti STEAM modulius pagal klases (1-4 kl. – STEAM (Technologijos, menai ir inžineriją, gamtos mokslai ir eksperimentai; 5 kl. – STEAM (Technologijos. Konstravimas); 6 kl. – STEAM (Technologijos. Dizainas); 7 kl. – STEAM (Biologija. Tyrinėjimai ir eksperimentai), 8 kl. – STEAM (Matematika ne matematikoje).</w:t>
      </w:r>
    </w:p>
    <w:p w14:paraId="680FBC09" w14:textId="1D3AC1F2" w:rsidR="00981B69" w:rsidRPr="002E1061" w:rsidRDefault="00CE1986" w:rsidP="00981B69">
      <w:pPr>
        <w:pStyle w:val="Betarp"/>
        <w:numPr>
          <w:ilvl w:val="0"/>
          <w:numId w:val="13"/>
        </w:numPr>
        <w:tabs>
          <w:tab w:val="left" w:pos="993"/>
        </w:tabs>
        <w:ind w:left="0" w:firstLine="709"/>
        <w:jc w:val="both"/>
        <w:rPr>
          <w:rFonts w:ascii="Verdana" w:hAnsi="Verdana"/>
          <w:sz w:val="24"/>
          <w:szCs w:val="24"/>
          <w:lang w:val="lt-LT"/>
        </w:rPr>
      </w:pPr>
      <w:r w:rsidRPr="002E1061">
        <w:rPr>
          <w:rFonts w:ascii="Verdana" w:hAnsi="Verdana"/>
          <w:sz w:val="24"/>
          <w:szCs w:val="24"/>
          <w:lang w:val="lt-LT"/>
        </w:rPr>
        <w:t>Organizuoti</w:t>
      </w:r>
      <w:r w:rsidR="00BD4E8E">
        <w:rPr>
          <w:rFonts w:ascii="Verdana" w:hAnsi="Verdana"/>
          <w:sz w:val="24"/>
          <w:szCs w:val="24"/>
          <w:lang w:val="lt-LT"/>
        </w:rPr>
        <w:t>/dalyvauti</w:t>
      </w:r>
      <w:r w:rsidR="007218F1" w:rsidRPr="002E1061">
        <w:rPr>
          <w:rFonts w:ascii="Verdana" w:hAnsi="Verdana"/>
          <w:sz w:val="24"/>
          <w:szCs w:val="24"/>
          <w:lang w:val="lt-LT"/>
        </w:rPr>
        <w:t xml:space="preserve"> respublikiniu</w:t>
      </w:r>
      <w:r w:rsidR="00BD4E8E">
        <w:rPr>
          <w:rFonts w:ascii="Verdana" w:hAnsi="Verdana"/>
          <w:sz w:val="24"/>
          <w:szCs w:val="24"/>
          <w:lang w:val="lt-LT"/>
        </w:rPr>
        <w:t>ose</w:t>
      </w:r>
      <w:r w:rsidR="007218F1" w:rsidRPr="002E1061">
        <w:rPr>
          <w:rFonts w:ascii="Verdana" w:hAnsi="Verdana"/>
          <w:sz w:val="24"/>
          <w:szCs w:val="24"/>
          <w:lang w:val="lt-LT"/>
        </w:rPr>
        <w:t xml:space="preserve"> </w:t>
      </w:r>
      <w:r w:rsidRPr="002E1061">
        <w:rPr>
          <w:rFonts w:ascii="Verdana" w:hAnsi="Verdana"/>
          <w:sz w:val="24"/>
          <w:szCs w:val="24"/>
          <w:lang w:val="lt-LT"/>
        </w:rPr>
        <w:t>STEAM renginiu</w:t>
      </w:r>
      <w:r w:rsidR="00BD4E8E">
        <w:rPr>
          <w:rFonts w:ascii="Verdana" w:hAnsi="Verdana"/>
          <w:sz w:val="24"/>
          <w:szCs w:val="24"/>
          <w:lang w:val="lt-LT"/>
        </w:rPr>
        <w:t>ose</w:t>
      </w:r>
      <w:r w:rsidRPr="002E1061">
        <w:rPr>
          <w:rFonts w:ascii="Verdana" w:hAnsi="Verdana"/>
          <w:sz w:val="24"/>
          <w:szCs w:val="24"/>
          <w:lang w:val="lt-LT"/>
        </w:rPr>
        <w:t>.</w:t>
      </w:r>
    </w:p>
    <w:p w14:paraId="5D1CE76A" w14:textId="77777777" w:rsidR="00981B69" w:rsidRPr="002E1061" w:rsidRDefault="00CE1986" w:rsidP="00981B69">
      <w:pPr>
        <w:pStyle w:val="Betarp"/>
        <w:numPr>
          <w:ilvl w:val="0"/>
          <w:numId w:val="13"/>
        </w:numPr>
        <w:tabs>
          <w:tab w:val="left" w:pos="993"/>
        </w:tabs>
        <w:ind w:left="0" w:firstLine="709"/>
        <w:jc w:val="both"/>
        <w:rPr>
          <w:rFonts w:ascii="Verdana" w:hAnsi="Verdana"/>
          <w:sz w:val="24"/>
          <w:szCs w:val="24"/>
          <w:lang w:val="lt-LT"/>
        </w:rPr>
      </w:pPr>
      <w:r w:rsidRPr="002E1061">
        <w:rPr>
          <w:rFonts w:ascii="Verdana" w:hAnsi="Verdana"/>
          <w:sz w:val="24"/>
          <w:szCs w:val="24"/>
          <w:lang w:val="lt-LT"/>
        </w:rPr>
        <w:t>Integruoti STEAM veiklas į technologijų, gamtos mokslų, kalbų, matematikos, menų pamokas.</w:t>
      </w:r>
    </w:p>
    <w:p w14:paraId="536D4A73" w14:textId="49910FEE" w:rsidR="00354F47" w:rsidRPr="002E1061" w:rsidRDefault="00CE1986" w:rsidP="00981B69">
      <w:pPr>
        <w:pStyle w:val="Betarp"/>
        <w:numPr>
          <w:ilvl w:val="0"/>
          <w:numId w:val="13"/>
        </w:numPr>
        <w:tabs>
          <w:tab w:val="left" w:pos="993"/>
        </w:tabs>
        <w:ind w:left="0" w:firstLine="709"/>
        <w:jc w:val="both"/>
        <w:rPr>
          <w:rFonts w:ascii="Verdana" w:hAnsi="Verdana"/>
          <w:sz w:val="24"/>
          <w:szCs w:val="24"/>
          <w:lang w:val="lt-LT"/>
        </w:rPr>
      </w:pPr>
      <w:r w:rsidRPr="002E1061">
        <w:rPr>
          <w:rFonts w:ascii="Verdana" w:hAnsi="Verdana"/>
          <w:sz w:val="24"/>
          <w:szCs w:val="24"/>
          <w:lang w:val="lt-LT"/>
        </w:rPr>
        <w:t>Įtraukti mokinius į projektinę, kūrybinę ir tiriamąją veiklą progimnazijoje ir už jos ribų.</w:t>
      </w:r>
    </w:p>
    <w:p w14:paraId="57D630A7" w14:textId="77777777" w:rsidR="003778E4" w:rsidRPr="002E1061" w:rsidRDefault="003778E4" w:rsidP="00BF3CAB">
      <w:pPr>
        <w:pStyle w:val="Betarp"/>
        <w:ind w:firstLine="709"/>
        <w:jc w:val="both"/>
        <w:rPr>
          <w:rFonts w:ascii="Verdana" w:hAnsi="Verdana"/>
          <w:sz w:val="24"/>
          <w:szCs w:val="24"/>
          <w:lang w:val="lt-LT"/>
        </w:rPr>
      </w:pPr>
    </w:p>
    <w:tbl>
      <w:tblPr>
        <w:tblStyle w:val="Lentelstinklelis"/>
        <w:tblW w:w="13467" w:type="dxa"/>
        <w:tblInd w:w="-5" w:type="dxa"/>
        <w:tblLayout w:type="fixed"/>
        <w:tblLook w:val="04A0" w:firstRow="1" w:lastRow="0" w:firstColumn="1" w:lastColumn="0" w:noHBand="0" w:noVBand="1"/>
      </w:tblPr>
      <w:tblGrid>
        <w:gridCol w:w="709"/>
        <w:gridCol w:w="2582"/>
        <w:gridCol w:w="5356"/>
        <w:gridCol w:w="1985"/>
        <w:gridCol w:w="2835"/>
      </w:tblGrid>
      <w:tr w:rsidR="007638A1" w:rsidRPr="002E1061" w14:paraId="3F536D30" w14:textId="77777777" w:rsidTr="006A2D38">
        <w:trPr>
          <w:trHeight w:val="677"/>
        </w:trPr>
        <w:tc>
          <w:tcPr>
            <w:tcW w:w="709" w:type="dxa"/>
          </w:tcPr>
          <w:p w14:paraId="4F155DB2" w14:textId="77777777" w:rsidR="003778E4" w:rsidRPr="002E1061" w:rsidRDefault="00C64826" w:rsidP="00332D08">
            <w:pPr>
              <w:pStyle w:val="Sraassuenkleliais"/>
              <w:numPr>
                <w:ilvl w:val="0"/>
                <w:numId w:val="0"/>
              </w:numPr>
              <w:rPr>
                <w:rFonts w:ascii="Verdana" w:hAnsi="Verdana"/>
                <w:sz w:val="24"/>
                <w:szCs w:val="24"/>
              </w:rPr>
            </w:pPr>
            <w:r w:rsidRPr="002E1061">
              <w:rPr>
                <w:rFonts w:ascii="Verdana" w:hAnsi="Verdana"/>
                <w:sz w:val="24"/>
                <w:szCs w:val="24"/>
              </w:rPr>
              <w:t>Eil.Nr.</w:t>
            </w:r>
          </w:p>
        </w:tc>
        <w:tc>
          <w:tcPr>
            <w:tcW w:w="2582" w:type="dxa"/>
          </w:tcPr>
          <w:p w14:paraId="01B84624" w14:textId="77777777" w:rsidR="003778E4" w:rsidRPr="002E1061" w:rsidRDefault="00C64826" w:rsidP="00332D08">
            <w:pPr>
              <w:pStyle w:val="Sraassuenkleliais"/>
              <w:numPr>
                <w:ilvl w:val="0"/>
                <w:numId w:val="0"/>
              </w:numPr>
              <w:rPr>
                <w:rFonts w:ascii="Verdana" w:hAnsi="Verdana"/>
                <w:sz w:val="24"/>
                <w:szCs w:val="24"/>
              </w:rPr>
            </w:pPr>
            <w:r w:rsidRPr="002E1061">
              <w:rPr>
                <w:rFonts w:ascii="Verdana" w:hAnsi="Verdana"/>
                <w:sz w:val="24"/>
                <w:szCs w:val="24"/>
              </w:rPr>
              <w:t>Veiklos pavadinimas</w:t>
            </w:r>
          </w:p>
        </w:tc>
        <w:tc>
          <w:tcPr>
            <w:tcW w:w="5356" w:type="dxa"/>
          </w:tcPr>
          <w:p w14:paraId="156789B4" w14:textId="77777777" w:rsidR="003778E4" w:rsidRPr="002E1061" w:rsidRDefault="007638A1" w:rsidP="00332D08">
            <w:pPr>
              <w:pStyle w:val="Sraassuenkleliais"/>
              <w:numPr>
                <w:ilvl w:val="0"/>
                <w:numId w:val="0"/>
              </w:numPr>
              <w:rPr>
                <w:rFonts w:ascii="Verdana" w:hAnsi="Verdana"/>
                <w:sz w:val="24"/>
                <w:szCs w:val="24"/>
              </w:rPr>
            </w:pPr>
            <w:r w:rsidRPr="002E1061">
              <w:rPr>
                <w:rFonts w:ascii="Verdana" w:hAnsi="Verdana"/>
                <w:sz w:val="24"/>
                <w:szCs w:val="24"/>
              </w:rPr>
              <w:t xml:space="preserve">                 </w:t>
            </w:r>
            <w:r w:rsidR="00C64826" w:rsidRPr="002E1061">
              <w:rPr>
                <w:rFonts w:ascii="Verdana" w:hAnsi="Verdana"/>
                <w:sz w:val="24"/>
                <w:szCs w:val="24"/>
              </w:rPr>
              <w:t xml:space="preserve">Priemonės </w:t>
            </w:r>
          </w:p>
        </w:tc>
        <w:tc>
          <w:tcPr>
            <w:tcW w:w="1985" w:type="dxa"/>
          </w:tcPr>
          <w:p w14:paraId="401A81D4" w14:textId="77777777" w:rsidR="003778E4" w:rsidRPr="002E1061" w:rsidRDefault="00C64826" w:rsidP="00332D08">
            <w:pPr>
              <w:pStyle w:val="Sraassuenkleliais"/>
              <w:numPr>
                <w:ilvl w:val="0"/>
                <w:numId w:val="0"/>
              </w:numPr>
              <w:rPr>
                <w:rFonts w:ascii="Verdana" w:hAnsi="Verdana"/>
                <w:sz w:val="24"/>
                <w:szCs w:val="24"/>
              </w:rPr>
            </w:pPr>
            <w:r w:rsidRPr="002E1061">
              <w:rPr>
                <w:rFonts w:ascii="Verdana" w:hAnsi="Verdana"/>
                <w:sz w:val="24"/>
                <w:szCs w:val="24"/>
              </w:rPr>
              <w:t>Įgyvendinimo laikotarpis</w:t>
            </w:r>
          </w:p>
        </w:tc>
        <w:tc>
          <w:tcPr>
            <w:tcW w:w="2835" w:type="dxa"/>
          </w:tcPr>
          <w:p w14:paraId="53F37EC7" w14:textId="77777777" w:rsidR="003778E4" w:rsidRPr="002E1061" w:rsidRDefault="00C64826" w:rsidP="00332D08">
            <w:pPr>
              <w:pStyle w:val="Sraassuenkleliais"/>
              <w:numPr>
                <w:ilvl w:val="0"/>
                <w:numId w:val="0"/>
              </w:numPr>
              <w:rPr>
                <w:rFonts w:ascii="Verdana" w:hAnsi="Verdana"/>
                <w:sz w:val="24"/>
                <w:szCs w:val="24"/>
              </w:rPr>
            </w:pPr>
            <w:r w:rsidRPr="002E1061">
              <w:rPr>
                <w:rFonts w:ascii="Verdana" w:hAnsi="Verdana"/>
                <w:sz w:val="24"/>
                <w:szCs w:val="24"/>
              </w:rPr>
              <w:t>Atsakingi a</w:t>
            </w:r>
            <w:r w:rsidR="009E75CD" w:rsidRPr="002E1061">
              <w:rPr>
                <w:rFonts w:ascii="Verdana" w:hAnsi="Verdana"/>
                <w:sz w:val="24"/>
                <w:szCs w:val="24"/>
              </w:rPr>
              <w:t>s</w:t>
            </w:r>
            <w:r w:rsidRPr="002E1061">
              <w:rPr>
                <w:rFonts w:ascii="Verdana" w:hAnsi="Verdana"/>
                <w:sz w:val="24"/>
                <w:szCs w:val="24"/>
              </w:rPr>
              <w:t>menys</w:t>
            </w:r>
          </w:p>
        </w:tc>
      </w:tr>
      <w:tr w:rsidR="00470E64" w:rsidRPr="002E1061" w14:paraId="53519393" w14:textId="77777777" w:rsidTr="00C10164">
        <w:tc>
          <w:tcPr>
            <w:tcW w:w="13467" w:type="dxa"/>
            <w:gridSpan w:val="5"/>
          </w:tcPr>
          <w:p w14:paraId="3E72C08C" w14:textId="6D853450"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b/>
                <w:sz w:val="24"/>
                <w:szCs w:val="24"/>
              </w:rPr>
              <w:t xml:space="preserve">                                           MOKYKLOS INFRASTRUKTŪRA</w:t>
            </w:r>
          </w:p>
        </w:tc>
      </w:tr>
      <w:tr w:rsidR="00FF171A" w:rsidRPr="002E1061" w14:paraId="3D7ED788" w14:textId="77777777" w:rsidTr="006A2D38">
        <w:tc>
          <w:tcPr>
            <w:tcW w:w="709" w:type="dxa"/>
          </w:tcPr>
          <w:p w14:paraId="7B974AA3" w14:textId="77777777" w:rsidR="00C64826" w:rsidRPr="002E1061" w:rsidRDefault="00492D74" w:rsidP="00332D08">
            <w:pPr>
              <w:pStyle w:val="Sraassuenkleliais"/>
              <w:numPr>
                <w:ilvl w:val="0"/>
                <w:numId w:val="0"/>
              </w:numPr>
              <w:rPr>
                <w:rFonts w:ascii="Verdana" w:hAnsi="Verdana"/>
                <w:sz w:val="24"/>
                <w:szCs w:val="24"/>
              </w:rPr>
            </w:pPr>
            <w:r w:rsidRPr="002E1061">
              <w:rPr>
                <w:rFonts w:ascii="Verdana" w:hAnsi="Verdana"/>
                <w:sz w:val="24"/>
                <w:szCs w:val="24"/>
              </w:rPr>
              <w:t>1.</w:t>
            </w:r>
          </w:p>
        </w:tc>
        <w:tc>
          <w:tcPr>
            <w:tcW w:w="2582" w:type="dxa"/>
          </w:tcPr>
          <w:p w14:paraId="7617400E" w14:textId="77777777" w:rsidR="00C64826" w:rsidRPr="002E1061" w:rsidRDefault="00FD5991" w:rsidP="00332D08">
            <w:pPr>
              <w:pStyle w:val="Sraassuenkleliais"/>
              <w:numPr>
                <w:ilvl w:val="0"/>
                <w:numId w:val="0"/>
              </w:numPr>
              <w:rPr>
                <w:rFonts w:ascii="Verdana" w:hAnsi="Verdana"/>
                <w:sz w:val="24"/>
                <w:szCs w:val="24"/>
              </w:rPr>
            </w:pPr>
            <w:r w:rsidRPr="002E1061">
              <w:rPr>
                <w:rFonts w:ascii="Verdana" w:hAnsi="Verdana"/>
                <w:sz w:val="24"/>
                <w:szCs w:val="24"/>
              </w:rPr>
              <w:t>STEAM erdvės</w:t>
            </w:r>
          </w:p>
        </w:tc>
        <w:tc>
          <w:tcPr>
            <w:tcW w:w="5356" w:type="dxa"/>
          </w:tcPr>
          <w:p w14:paraId="75014834" w14:textId="734D195D" w:rsidR="008A5B7F" w:rsidRPr="002E1061" w:rsidRDefault="008A5B7F" w:rsidP="0092769E">
            <w:pPr>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Įveiklinamos naujai sukurtos STEAM erdvės. Projektams/pamokoms taikoma laboratorinė, skaitmeninė, praktinė </w:t>
            </w:r>
            <w:r w:rsidR="00546CB1" w:rsidRPr="002E1061">
              <w:rPr>
                <w:rFonts w:ascii="Verdana" w:eastAsia="Times New Roman" w:hAnsi="Verdana" w:cs="Times New Roman"/>
                <w:sz w:val="24"/>
                <w:szCs w:val="24"/>
                <w:lang w:eastAsia="lt-LT"/>
              </w:rPr>
              <w:t>progimnazijos</w:t>
            </w:r>
            <w:r w:rsidRPr="002E1061">
              <w:rPr>
                <w:rFonts w:ascii="Verdana" w:eastAsia="Times New Roman" w:hAnsi="Verdana" w:cs="Times New Roman"/>
                <w:sz w:val="24"/>
                <w:szCs w:val="24"/>
                <w:lang w:eastAsia="lt-LT"/>
              </w:rPr>
              <w:t xml:space="preserve"> bazė.</w:t>
            </w:r>
          </w:p>
          <w:p w14:paraId="0C51DADA" w14:textId="7C354549" w:rsidR="00C64826" w:rsidRPr="002E1061" w:rsidRDefault="00D14011" w:rsidP="0092769E">
            <w:pPr>
              <w:pStyle w:val="Sraassuenkleliais"/>
              <w:numPr>
                <w:ilvl w:val="0"/>
                <w:numId w:val="0"/>
              </w:numPr>
              <w:jc w:val="both"/>
              <w:rPr>
                <w:rFonts w:ascii="Verdana" w:hAnsi="Verdana"/>
                <w:sz w:val="24"/>
                <w:szCs w:val="24"/>
              </w:rPr>
            </w:pPr>
            <w:r w:rsidRPr="002E1061">
              <w:rPr>
                <w:rFonts w:ascii="Verdana" w:hAnsi="Verdana"/>
                <w:sz w:val="24"/>
                <w:szCs w:val="24"/>
              </w:rPr>
              <w:t xml:space="preserve">Progimnazijos </w:t>
            </w:r>
            <w:r w:rsidR="00FD5991" w:rsidRPr="002E1061">
              <w:rPr>
                <w:rFonts w:ascii="Verdana" w:hAnsi="Verdana"/>
                <w:sz w:val="24"/>
                <w:szCs w:val="24"/>
              </w:rPr>
              <w:t xml:space="preserve"> erdvėse (</w:t>
            </w:r>
            <w:r w:rsidR="00CC7DBA" w:rsidRPr="002E1061">
              <w:rPr>
                <w:rFonts w:ascii="Verdana" w:hAnsi="Verdana"/>
                <w:sz w:val="24"/>
                <w:szCs w:val="24"/>
              </w:rPr>
              <w:t>S</w:t>
            </w:r>
            <w:r w:rsidR="00546CB1" w:rsidRPr="002E1061">
              <w:rPr>
                <w:rFonts w:ascii="Verdana" w:hAnsi="Verdana"/>
                <w:sz w:val="24"/>
                <w:szCs w:val="24"/>
              </w:rPr>
              <w:t>TEAM</w:t>
            </w:r>
            <w:r w:rsidR="00CC7DBA" w:rsidRPr="002E1061">
              <w:rPr>
                <w:rFonts w:ascii="Verdana" w:hAnsi="Verdana"/>
                <w:sz w:val="24"/>
                <w:szCs w:val="24"/>
              </w:rPr>
              <w:t xml:space="preserve"> laboratorijose,</w:t>
            </w:r>
            <w:r w:rsidR="00097160" w:rsidRPr="002E1061">
              <w:rPr>
                <w:rFonts w:ascii="Verdana" w:hAnsi="Verdana"/>
                <w:sz w:val="24"/>
                <w:szCs w:val="24"/>
              </w:rPr>
              <w:t xml:space="preserve"> </w:t>
            </w:r>
            <w:r w:rsidR="00126727" w:rsidRPr="002E1061">
              <w:rPr>
                <w:rFonts w:ascii="Verdana" w:hAnsi="Verdana"/>
                <w:sz w:val="24"/>
                <w:szCs w:val="24"/>
              </w:rPr>
              <w:t xml:space="preserve">STEAMUKO Pelėdžiuko </w:t>
            </w:r>
            <w:r w:rsidR="00CC7DBA" w:rsidRPr="002E1061">
              <w:rPr>
                <w:rFonts w:ascii="Verdana" w:hAnsi="Verdana"/>
                <w:sz w:val="24"/>
                <w:szCs w:val="24"/>
              </w:rPr>
              <w:lastRenderedPageBreak/>
              <w:t>patyriminėje erdvėje</w:t>
            </w:r>
            <w:r w:rsidR="00097160" w:rsidRPr="002E1061">
              <w:rPr>
                <w:rFonts w:ascii="Verdana" w:hAnsi="Verdana"/>
                <w:sz w:val="24"/>
                <w:szCs w:val="24"/>
              </w:rPr>
              <w:t>,</w:t>
            </w:r>
            <w:r w:rsidR="0018183C" w:rsidRPr="002E1061">
              <w:rPr>
                <w:rFonts w:ascii="Verdana" w:hAnsi="Verdana"/>
                <w:sz w:val="24"/>
                <w:szCs w:val="24"/>
              </w:rPr>
              <w:t xml:space="preserve"> </w:t>
            </w:r>
            <w:r w:rsidR="00097160" w:rsidRPr="002E1061">
              <w:rPr>
                <w:rFonts w:ascii="Verdana" w:hAnsi="Verdana"/>
                <w:sz w:val="24"/>
                <w:szCs w:val="24"/>
              </w:rPr>
              <w:t>STEAM klasėj</w:t>
            </w:r>
            <w:r w:rsidR="00FD5991" w:rsidRPr="002E1061">
              <w:rPr>
                <w:rFonts w:ascii="Verdana" w:hAnsi="Verdana"/>
                <w:sz w:val="24"/>
                <w:szCs w:val="24"/>
              </w:rPr>
              <w:t>e</w:t>
            </w:r>
            <w:r w:rsidR="00421376" w:rsidRPr="002E1061">
              <w:rPr>
                <w:rFonts w:ascii="Verdana" w:hAnsi="Verdana"/>
                <w:sz w:val="24"/>
                <w:szCs w:val="24"/>
              </w:rPr>
              <w:t>,</w:t>
            </w:r>
            <w:r w:rsidR="00380252" w:rsidRPr="002E1061">
              <w:rPr>
                <w:rFonts w:ascii="Verdana" w:hAnsi="Verdana"/>
                <w:sz w:val="24"/>
                <w:szCs w:val="24"/>
              </w:rPr>
              <w:t xml:space="preserve"> Kalbų laboratorijoje, </w:t>
            </w:r>
            <w:r w:rsidR="00421376" w:rsidRPr="002E1061">
              <w:rPr>
                <w:rFonts w:ascii="Verdana" w:hAnsi="Verdana"/>
                <w:sz w:val="24"/>
                <w:szCs w:val="24"/>
              </w:rPr>
              <w:t>klasėse</w:t>
            </w:r>
            <w:r w:rsidR="00FD5991" w:rsidRPr="002E1061">
              <w:rPr>
                <w:rFonts w:ascii="Verdana" w:hAnsi="Verdana"/>
                <w:sz w:val="24"/>
                <w:szCs w:val="24"/>
              </w:rPr>
              <w:t xml:space="preserve">) bus parengti laikinieji stendai su mokinių darbais, </w:t>
            </w:r>
            <w:r w:rsidR="00427E56" w:rsidRPr="002E1061">
              <w:rPr>
                <w:rFonts w:ascii="Verdana" w:hAnsi="Verdana"/>
                <w:sz w:val="24"/>
                <w:szCs w:val="24"/>
              </w:rPr>
              <w:t>veiklų – projektų rezultatais, STEAM sukurtų produktų eksponatais.</w:t>
            </w:r>
          </w:p>
        </w:tc>
        <w:tc>
          <w:tcPr>
            <w:tcW w:w="1985" w:type="dxa"/>
          </w:tcPr>
          <w:p w14:paraId="3B45A594" w14:textId="5FA46BAE" w:rsidR="00C64826" w:rsidRPr="002E1061" w:rsidRDefault="00222084" w:rsidP="00332D08">
            <w:pPr>
              <w:pStyle w:val="Sraassuenkleliais"/>
              <w:numPr>
                <w:ilvl w:val="0"/>
                <w:numId w:val="0"/>
              </w:numPr>
              <w:rPr>
                <w:rFonts w:ascii="Verdana" w:hAnsi="Verdana"/>
                <w:sz w:val="24"/>
                <w:szCs w:val="24"/>
              </w:rPr>
            </w:pPr>
            <w:r w:rsidRPr="002E1061">
              <w:rPr>
                <w:rFonts w:ascii="Verdana" w:hAnsi="Verdana"/>
                <w:sz w:val="24"/>
                <w:szCs w:val="24"/>
              </w:rPr>
              <w:lastRenderedPageBreak/>
              <w:t xml:space="preserve">Per </w:t>
            </w:r>
            <w:r w:rsidR="009E75CD" w:rsidRPr="002E1061">
              <w:rPr>
                <w:rFonts w:ascii="Verdana" w:hAnsi="Verdana"/>
                <w:sz w:val="24"/>
                <w:szCs w:val="24"/>
              </w:rPr>
              <w:t>mokslo metus</w:t>
            </w:r>
          </w:p>
        </w:tc>
        <w:tc>
          <w:tcPr>
            <w:tcW w:w="2835" w:type="dxa"/>
          </w:tcPr>
          <w:p w14:paraId="79EDE412" w14:textId="77777777" w:rsidR="0099283D" w:rsidRPr="002E1061" w:rsidRDefault="00B96691" w:rsidP="0099283D">
            <w:pPr>
              <w:contextualSpacing/>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Progimnazijos </w:t>
            </w:r>
            <w:r w:rsidR="0099283D" w:rsidRPr="002E1061">
              <w:rPr>
                <w:rFonts w:ascii="Verdana" w:eastAsia="Times New Roman" w:hAnsi="Verdana" w:cs="Times New Roman"/>
                <w:sz w:val="24"/>
                <w:szCs w:val="24"/>
                <w:lang w:eastAsia="lt-LT"/>
              </w:rPr>
              <w:t xml:space="preserve"> administracija,</w:t>
            </w:r>
          </w:p>
          <w:p w14:paraId="3653876B" w14:textId="1B2A9A14" w:rsidR="00C64826" w:rsidRPr="002E1061" w:rsidRDefault="0099283D" w:rsidP="0099283D">
            <w:pPr>
              <w:pStyle w:val="Sraassuenkleliais"/>
              <w:numPr>
                <w:ilvl w:val="0"/>
                <w:numId w:val="0"/>
              </w:numPr>
              <w:rPr>
                <w:rFonts w:ascii="Verdana" w:hAnsi="Verdana"/>
                <w:sz w:val="24"/>
                <w:szCs w:val="24"/>
              </w:rPr>
            </w:pPr>
            <w:r w:rsidRPr="002E1061">
              <w:rPr>
                <w:rFonts w:ascii="Verdana" w:eastAsia="Times New Roman" w:hAnsi="Verdana" w:cs="Times New Roman"/>
                <w:sz w:val="24"/>
                <w:szCs w:val="24"/>
                <w:lang w:eastAsia="lt-LT"/>
              </w:rPr>
              <w:t>STEAM darbo grupės koordinator</w:t>
            </w:r>
            <w:r w:rsidR="00546CB1" w:rsidRPr="002E1061">
              <w:rPr>
                <w:rFonts w:ascii="Verdana" w:eastAsia="Times New Roman" w:hAnsi="Verdana" w:cs="Times New Roman"/>
                <w:sz w:val="24"/>
                <w:szCs w:val="24"/>
                <w:lang w:eastAsia="lt-LT"/>
              </w:rPr>
              <w:t>ė</w:t>
            </w:r>
            <w:r w:rsidR="000D03A9" w:rsidRPr="002E1061">
              <w:rPr>
                <w:rFonts w:ascii="Verdana" w:eastAsia="Times New Roman" w:hAnsi="Verdana" w:cs="Times New Roman"/>
                <w:sz w:val="24"/>
                <w:szCs w:val="24"/>
                <w:lang w:eastAsia="lt-LT"/>
              </w:rPr>
              <w:t xml:space="preserve"> Rima Berčiūnienė</w:t>
            </w:r>
            <w:r w:rsidRPr="002E1061">
              <w:rPr>
                <w:rFonts w:ascii="Verdana" w:hAnsi="Verdana"/>
                <w:sz w:val="24"/>
                <w:szCs w:val="24"/>
              </w:rPr>
              <w:t xml:space="preserve">, </w:t>
            </w:r>
            <w:r w:rsidR="000A61F2" w:rsidRPr="002E1061">
              <w:rPr>
                <w:rFonts w:ascii="Verdana" w:hAnsi="Verdana"/>
                <w:sz w:val="24"/>
                <w:szCs w:val="24"/>
              </w:rPr>
              <w:t xml:space="preserve"> STEAM dalykų mokytojai</w:t>
            </w:r>
          </w:p>
        </w:tc>
      </w:tr>
      <w:tr w:rsidR="007638A1" w:rsidRPr="002E1061" w14:paraId="03797F20" w14:textId="77777777" w:rsidTr="003202C2">
        <w:trPr>
          <w:trHeight w:val="817"/>
        </w:trPr>
        <w:tc>
          <w:tcPr>
            <w:tcW w:w="709" w:type="dxa"/>
          </w:tcPr>
          <w:p w14:paraId="461F5712" w14:textId="77777777" w:rsidR="003778E4" w:rsidRPr="002E1061" w:rsidRDefault="00492D74" w:rsidP="00332D08">
            <w:pPr>
              <w:pStyle w:val="Sraassuenkleliais"/>
              <w:numPr>
                <w:ilvl w:val="0"/>
                <w:numId w:val="0"/>
              </w:numPr>
              <w:rPr>
                <w:rFonts w:ascii="Verdana" w:hAnsi="Verdana"/>
                <w:sz w:val="24"/>
                <w:szCs w:val="24"/>
              </w:rPr>
            </w:pPr>
            <w:r w:rsidRPr="002E1061">
              <w:rPr>
                <w:rFonts w:ascii="Verdana" w:hAnsi="Verdana"/>
                <w:sz w:val="24"/>
                <w:szCs w:val="24"/>
              </w:rPr>
              <w:t>2.</w:t>
            </w:r>
          </w:p>
          <w:p w14:paraId="3B5C1F23" w14:textId="77777777" w:rsidR="00973D49" w:rsidRPr="002E1061" w:rsidRDefault="00973D49" w:rsidP="00332D08">
            <w:pPr>
              <w:pStyle w:val="Sraassuenkleliais"/>
              <w:numPr>
                <w:ilvl w:val="0"/>
                <w:numId w:val="0"/>
              </w:numPr>
              <w:rPr>
                <w:rFonts w:ascii="Verdana" w:hAnsi="Verdana"/>
                <w:sz w:val="24"/>
                <w:szCs w:val="24"/>
              </w:rPr>
            </w:pPr>
          </w:p>
          <w:p w14:paraId="05EBF14E" w14:textId="77777777" w:rsidR="00973D49" w:rsidRPr="002E1061" w:rsidRDefault="00973D49" w:rsidP="00332D08">
            <w:pPr>
              <w:pStyle w:val="Sraassuenkleliais"/>
              <w:numPr>
                <w:ilvl w:val="0"/>
                <w:numId w:val="0"/>
              </w:numPr>
              <w:rPr>
                <w:rFonts w:ascii="Verdana" w:hAnsi="Verdana"/>
                <w:sz w:val="24"/>
                <w:szCs w:val="24"/>
              </w:rPr>
            </w:pPr>
          </w:p>
        </w:tc>
        <w:tc>
          <w:tcPr>
            <w:tcW w:w="2582" w:type="dxa"/>
          </w:tcPr>
          <w:p w14:paraId="4794E619" w14:textId="77777777" w:rsidR="003778E4" w:rsidRPr="002E1061" w:rsidRDefault="00492D74" w:rsidP="00332D08">
            <w:pPr>
              <w:pStyle w:val="Sraassuenkleliais"/>
              <w:numPr>
                <w:ilvl w:val="0"/>
                <w:numId w:val="0"/>
              </w:numPr>
              <w:rPr>
                <w:rFonts w:ascii="Verdana" w:hAnsi="Verdana"/>
                <w:sz w:val="24"/>
                <w:szCs w:val="24"/>
              </w:rPr>
            </w:pPr>
            <w:r w:rsidRPr="002E1061">
              <w:rPr>
                <w:rFonts w:ascii="Verdana" w:hAnsi="Verdana"/>
                <w:sz w:val="24"/>
                <w:szCs w:val="24"/>
              </w:rPr>
              <w:t>Virtualūs mokymosi šaltiniai</w:t>
            </w:r>
          </w:p>
          <w:p w14:paraId="4BF84ABE" w14:textId="77777777" w:rsidR="00184952" w:rsidRPr="002E1061" w:rsidRDefault="00184952" w:rsidP="00332D08">
            <w:pPr>
              <w:pStyle w:val="Sraassuenkleliais"/>
              <w:numPr>
                <w:ilvl w:val="0"/>
                <w:numId w:val="0"/>
              </w:numPr>
              <w:rPr>
                <w:rFonts w:ascii="Verdana" w:hAnsi="Verdana"/>
                <w:sz w:val="24"/>
                <w:szCs w:val="24"/>
              </w:rPr>
            </w:pPr>
          </w:p>
        </w:tc>
        <w:tc>
          <w:tcPr>
            <w:tcW w:w="5356" w:type="dxa"/>
          </w:tcPr>
          <w:p w14:paraId="4DFC3241" w14:textId="50DA7441" w:rsidR="00973D49" w:rsidRPr="002E1061" w:rsidRDefault="009D4FB5" w:rsidP="0092769E">
            <w:pPr>
              <w:pStyle w:val="Sraassuenkleliais"/>
              <w:numPr>
                <w:ilvl w:val="0"/>
                <w:numId w:val="0"/>
              </w:numPr>
              <w:jc w:val="both"/>
              <w:rPr>
                <w:rFonts w:ascii="Verdana" w:hAnsi="Verdana"/>
                <w:sz w:val="24"/>
                <w:szCs w:val="24"/>
              </w:rPr>
            </w:pPr>
            <w:r w:rsidRPr="002E1061">
              <w:rPr>
                <w:rFonts w:ascii="Verdana" w:hAnsi="Verdana"/>
                <w:sz w:val="24"/>
                <w:szCs w:val="24"/>
              </w:rPr>
              <w:t>Mokytojai naudoj</w:t>
            </w:r>
            <w:r w:rsidR="009A7D1F" w:rsidRPr="002E1061">
              <w:rPr>
                <w:rFonts w:ascii="Verdana" w:hAnsi="Verdana"/>
                <w:sz w:val="24"/>
                <w:szCs w:val="24"/>
              </w:rPr>
              <w:t>asi skaitmeninėmis platformomis</w:t>
            </w:r>
            <w:r w:rsidR="0018183C" w:rsidRPr="002E1061">
              <w:rPr>
                <w:rFonts w:ascii="Verdana" w:hAnsi="Verdana"/>
                <w:sz w:val="24"/>
                <w:szCs w:val="24"/>
              </w:rPr>
              <w:t xml:space="preserve"> </w:t>
            </w:r>
            <w:r w:rsidR="009A7D1F" w:rsidRPr="002E1061">
              <w:rPr>
                <w:rFonts w:ascii="Verdana" w:hAnsi="Verdana"/>
                <w:sz w:val="24"/>
                <w:szCs w:val="24"/>
              </w:rPr>
              <w:t xml:space="preserve">(EDUKA, </w:t>
            </w:r>
            <w:r w:rsidR="002E1061" w:rsidRPr="002E1061">
              <w:rPr>
                <w:rFonts w:ascii="Verdana" w:hAnsi="Verdana"/>
                <w:sz w:val="24"/>
                <w:szCs w:val="24"/>
              </w:rPr>
              <w:t xml:space="preserve">Vedliai, </w:t>
            </w:r>
            <w:r w:rsidR="009A7D1F" w:rsidRPr="002E1061">
              <w:rPr>
                <w:rFonts w:ascii="Verdana" w:hAnsi="Verdana"/>
                <w:sz w:val="24"/>
                <w:szCs w:val="24"/>
              </w:rPr>
              <w:t xml:space="preserve">OPIQ, </w:t>
            </w:r>
            <w:r w:rsidR="004F7DBD" w:rsidRPr="002E1061">
              <w:rPr>
                <w:rFonts w:ascii="Verdana" w:hAnsi="Verdana"/>
                <w:sz w:val="24"/>
                <w:szCs w:val="24"/>
              </w:rPr>
              <w:t>EditAI ir kt.)</w:t>
            </w:r>
          </w:p>
        </w:tc>
        <w:tc>
          <w:tcPr>
            <w:tcW w:w="1985" w:type="dxa"/>
          </w:tcPr>
          <w:p w14:paraId="5F20C845" w14:textId="77777777" w:rsidR="003778E4" w:rsidRPr="002E1061" w:rsidRDefault="007B37D7" w:rsidP="007B37D7">
            <w:pPr>
              <w:pStyle w:val="Sraassuenkleliais"/>
              <w:numPr>
                <w:ilvl w:val="0"/>
                <w:numId w:val="0"/>
              </w:numPr>
              <w:rPr>
                <w:rFonts w:ascii="Verdana" w:hAnsi="Verdana"/>
                <w:sz w:val="24"/>
                <w:szCs w:val="24"/>
              </w:rPr>
            </w:pPr>
            <w:r w:rsidRPr="002E1061">
              <w:rPr>
                <w:rFonts w:ascii="Verdana" w:hAnsi="Verdana"/>
                <w:sz w:val="24"/>
                <w:szCs w:val="24"/>
              </w:rPr>
              <w:t xml:space="preserve">Per mokslo  </w:t>
            </w:r>
            <w:r w:rsidR="004F7DBD" w:rsidRPr="002E1061">
              <w:rPr>
                <w:rFonts w:ascii="Verdana" w:hAnsi="Verdana"/>
                <w:sz w:val="24"/>
                <w:szCs w:val="24"/>
              </w:rPr>
              <w:t xml:space="preserve"> metus</w:t>
            </w:r>
          </w:p>
          <w:p w14:paraId="1B9478FC" w14:textId="77777777" w:rsidR="00F44F4D" w:rsidRPr="002E1061" w:rsidRDefault="00F44F4D" w:rsidP="007B37D7">
            <w:pPr>
              <w:pStyle w:val="Sraassuenkleliais"/>
              <w:numPr>
                <w:ilvl w:val="0"/>
                <w:numId w:val="0"/>
              </w:numPr>
              <w:rPr>
                <w:rFonts w:ascii="Verdana" w:hAnsi="Verdana"/>
                <w:sz w:val="24"/>
                <w:szCs w:val="24"/>
              </w:rPr>
            </w:pPr>
          </w:p>
        </w:tc>
        <w:tc>
          <w:tcPr>
            <w:tcW w:w="2835" w:type="dxa"/>
          </w:tcPr>
          <w:p w14:paraId="29F21CE3" w14:textId="77777777" w:rsidR="003778E4" w:rsidRPr="002E1061" w:rsidRDefault="00B96691" w:rsidP="00332D08">
            <w:pPr>
              <w:pStyle w:val="Sraassuenkleliais"/>
              <w:numPr>
                <w:ilvl w:val="0"/>
                <w:numId w:val="0"/>
              </w:numPr>
              <w:rPr>
                <w:rFonts w:ascii="Verdana" w:hAnsi="Verdana"/>
                <w:sz w:val="24"/>
                <w:szCs w:val="24"/>
              </w:rPr>
            </w:pPr>
            <w:r w:rsidRPr="002E1061">
              <w:rPr>
                <w:rFonts w:ascii="Verdana" w:hAnsi="Verdana"/>
                <w:sz w:val="24"/>
                <w:szCs w:val="24"/>
              </w:rPr>
              <w:t xml:space="preserve">Progimnazijos </w:t>
            </w:r>
            <w:r w:rsidR="007B37D7" w:rsidRPr="002E1061">
              <w:rPr>
                <w:rFonts w:ascii="Verdana" w:hAnsi="Verdana"/>
                <w:sz w:val="24"/>
                <w:szCs w:val="24"/>
              </w:rPr>
              <w:t xml:space="preserve"> administracija</w:t>
            </w:r>
          </w:p>
          <w:p w14:paraId="00F99FF1" w14:textId="5AFBBDFD" w:rsidR="00F44F4D" w:rsidRPr="002E1061" w:rsidRDefault="00B96691" w:rsidP="00F44F4D">
            <w:pPr>
              <w:pStyle w:val="Sraassuenkleliais"/>
              <w:numPr>
                <w:ilvl w:val="0"/>
                <w:numId w:val="0"/>
              </w:numPr>
              <w:rPr>
                <w:rFonts w:ascii="Verdana" w:hAnsi="Verdana"/>
                <w:sz w:val="24"/>
                <w:szCs w:val="24"/>
              </w:rPr>
            </w:pPr>
            <w:r w:rsidRPr="002E1061">
              <w:rPr>
                <w:rFonts w:ascii="Verdana" w:hAnsi="Verdana"/>
                <w:sz w:val="24"/>
                <w:szCs w:val="24"/>
              </w:rPr>
              <w:t xml:space="preserve">ir </w:t>
            </w:r>
            <w:r w:rsidR="00437D3B" w:rsidRPr="002E1061">
              <w:rPr>
                <w:rFonts w:ascii="Verdana" w:hAnsi="Verdana"/>
                <w:sz w:val="24"/>
                <w:szCs w:val="24"/>
              </w:rPr>
              <w:t xml:space="preserve"> mokytojai</w:t>
            </w:r>
          </w:p>
        </w:tc>
      </w:tr>
      <w:tr w:rsidR="003F144F" w:rsidRPr="002E1061" w14:paraId="5A73D62F" w14:textId="77777777" w:rsidTr="003202C2">
        <w:trPr>
          <w:trHeight w:val="1765"/>
        </w:trPr>
        <w:tc>
          <w:tcPr>
            <w:tcW w:w="709" w:type="dxa"/>
          </w:tcPr>
          <w:p w14:paraId="670EA64C" w14:textId="77777777" w:rsidR="003F144F" w:rsidRPr="002E1061" w:rsidRDefault="003F144F" w:rsidP="003F144F">
            <w:pPr>
              <w:pStyle w:val="Sraassuenkleliais"/>
              <w:ind w:left="0"/>
              <w:rPr>
                <w:rFonts w:ascii="Verdana" w:hAnsi="Verdana"/>
                <w:sz w:val="24"/>
                <w:szCs w:val="24"/>
              </w:rPr>
            </w:pPr>
            <w:r w:rsidRPr="002E1061">
              <w:rPr>
                <w:rFonts w:ascii="Verdana" w:hAnsi="Verdana"/>
                <w:sz w:val="24"/>
                <w:szCs w:val="24"/>
              </w:rPr>
              <w:t>3.</w:t>
            </w:r>
          </w:p>
          <w:p w14:paraId="380E955F" w14:textId="77777777" w:rsidR="008B68CD" w:rsidRPr="002E1061" w:rsidRDefault="008B68CD" w:rsidP="003F144F">
            <w:pPr>
              <w:pStyle w:val="Sraassuenkleliais"/>
              <w:ind w:left="0"/>
              <w:rPr>
                <w:rFonts w:ascii="Verdana" w:hAnsi="Verdana"/>
                <w:sz w:val="24"/>
                <w:szCs w:val="24"/>
              </w:rPr>
            </w:pPr>
          </w:p>
          <w:p w14:paraId="22853D59" w14:textId="77777777" w:rsidR="008B68CD" w:rsidRPr="002E1061" w:rsidRDefault="008B68CD" w:rsidP="008B68CD"/>
          <w:p w14:paraId="6C8F3F05" w14:textId="77777777" w:rsidR="008B68CD" w:rsidRPr="002E1061" w:rsidRDefault="008B68CD" w:rsidP="008B68CD"/>
          <w:p w14:paraId="4E718BCA" w14:textId="77777777" w:rsidR="008B68CD" w:rsidRPr="002E1061" w:rsidRDefault="008B68CD" w:rsidP="008B68CD"/>
          <w:p w14:paraId="7E9B6E3D" w14:textId="77777777" w:rsidR="008B68CD" w:rsidRPr="002E1061" w:rsidRDefault="008B68CD" w:rsidP="008B68CD"/>
        </w:tc>
        <w:tc>
          <w:tcPr>
            <w:tcW w:w="2582" w:type="dxa"/>
          </w:tcPr>
          <w:p w14:paraId="2BE1186A" w14:textId="77777777" w:rsidR="003F144F" w:rsidRPr="002E1061" w:rsidRDefault="003F144F" w:rsidP="003F144F">
            <w:pPr>
              <w:pStyle w:val="Sraassuenkleliais"/>
              <w:numPr>
                <w:ilvl w:val="0"/>
                <w:numId w:val="0"/>
              </w:numPr>
              <w:ind w:left="60"/>
              <w:rPr>
                <w:rFonts w:ascii="Verdana" w:hAnsi="Verdana"/>
                <w:sz w:val="24"/>
                <w:szCs w:val="24"/>
              </w:rPr>
            </w:pPr>
            <w:r w:rsidRPr="002E1061">
              <w:rPr>
                <w:rFonts w:ascii="Verdana" w:hAnsi="Verdana"/>
                <w:sz w:val="24"/>
                <w:szCs w:val="24"/>
              </w:rPr>
              <w:t>STEAM erdvių skaitmeninio registravimo sistema</w:t>
            </w:r>
          </w:p>
          <w:p w14:paraId="70D5EA37" w14:textId="77777777" w:rsidR="008B68CD" w:rsidRPr="002E1061" w:rsidRDefault="008B68CD" w:rsidP="008B68CD">
            <w:pPr>
              <w:pStyle w:val="Sraassuenkleliais"/>
              <w:numPr>
                <w:ilvl w:val="0"/>
                <w:numId w:val="0"/>
              </w:numPr>
              <w:rPr>
                <w:rFonts w:ascii="Verdana" w:hAnsi="Verdana"/>
                <w:sz w:val="24"/>
                <w:szCs w:val="24"/>
              </w:rPr>
            </w:pPr>
          </w:p>
        </w:tc>
        <w:tc>
          <w:tcPr>
            <w:tcW w:w="5356" w:type="dxa"/>
          </w:tcPr>
          <w:p w14:paraId="1B1BB021" w14:textId="24570538" w:rsidR="008B68CD" w:rsidRPr="0092769E" w:rsidRDefault="003F144F" w:rsidP="0092769E">
            <w:pPr>
              <w:pStyle w:val="Sraassuenkleliais"/>
              <w:numPr>
                <w:ilvl w:val="0"/>
                <w:numId w:val="0"/>
              </w:numPr>
              <w:ind w:left="31"/>
              <w:jc w:val="both"/>
              <w:rPr>
                <w:rFonts w:ascii="Verdana" w:hAnsi="Verdana"/>
                <w:sz w:val="24"/>
                <w:szCs w:val="24"/>
              </w:rPr>
            </w:pPr>
            <w:r w:rsidRPr="0092769E">
              <w:rPr>
                <w:rFonts w:ascii="Verdana" w:hAnsi="Verdana"/>
                <w:sz w:val="24"/>
                <w:szCs w:val="24"/>
              </w:rPr>
              <w:t xml:space="preserve">Naudojamasi </w:t>
            </w:r>
            <w:r w:rsidR="0092769E" w:rsidRPr="0092769E">
              <w:rPr>
                <w:rStyle w:val="normaltextrun"/>
                <w:rFonts w:ascii="Verdana" w:hAnsi="Verdana"/>
                <w:color w:val="000000"/>
                <w:sz w:val="24"/>
                <w:szCs w:val="24"/>
                <w:shd w:val="clear" w:color="auto" w:fill="FFFFFF"/>
              </w:rPr>
              <w:t>sukurta skaitmenine programa</w:t>
            </w:r>
            <w:r w:rsidR="0092769E" w:rsidRPr="0092769E">
              <w:rPr>
                <w:rStyle w:val="normaltextrun"/>
                <w:rFonts w:ascii="Verdana" w:hAnsi="Verdana"/>
                <w:color w:val="212121"/>
                <w:sz w:val="24"/>
                <w:szCs w:val="24"/>
                <w:shd w:val="clear" w:color="auto" w:fill="FFFFFF"/>
              </w:rPr>
              <w:t> “Marijampolės STEAM laboratorijų rezervavimo sistema”</w:t>
            </w:r>
            <w:r w:rsidR="0097197D">
              <w:rPr>
                <w:rStyle w:val="normaltextrun"/>
                <w:rFonts w:ascii="Verdana" w:hAnsi="Verdana"/>
                <w:color w:val="212121"/>
                <w:sz w:val="24"/>
                <w:szCs w:val="24"/>
                <w:shd w:val="clear" w:color="auto" w:fill="FFFFFF"/>
              </w:rPr>
              <w:t xml:space="preserve">. </w:t>
            </w:r>
            <w:r w:rsidR="0092769E" w:rsidRPr="0092769E">
              <w:rPr>
                <w:rStyle w:val="normaltextrun"/>
                <w:rFonts w:ascii="Verdana" w:hAnsi="Verdana"/>
                <w:color w:val="000000"/>
                <w:sz w:val="24"/>
                <w:szCs w:val="24"/>
                <w:shd w:val="clear" w:color="auto" w:fill="FFFFFF"/>
              </w:rPr>
              <w:t>Skatinamas  bendradarbiavimas tarp mokyklų, suteikiama galimybė pedagogams dalintis gerąja patirtimi, organizuoti bendras veiklas, edukacinius užsiėmimus bei integruotas STEAM pamokas. Mokytojai gali pristatyti išbandytas veiklas, metodus ir ugdymo praktikas kolegoms, taip prisidedant prie inovatyvaus ugdymo stiprinimo savivaldybėje.</w:t>
            </w:r>
            <w:r w:rsidR="0092769E" w:rsidRPr="0092769E">
              <w:rPr>
                <w:rStyle w:val="eop"/>
                <w:rFonts w:ascii="Verdana" w:hAnsi="Verdana"/>
                <w:color w:val="000000"/>
                <w:sz w:val="24"/>
                <w:szCs w:val="24"/>
                <w:shd w:val="clear" w:color="auto" w:fill="FFFFFF"/>
              </w:rPr>
              <w:t> </w:t>
            </w:r>
          </w:p>
        </w:tc>
        <w:tc>
          <w:tcPr>
            <w:tcW w:w="1985" w:type="dxa"/>
          </w:tcPr>
          <w:p w14:paraId="619BD99B" w14:textId="77777777" w:rsidR="003202C2" w:rsidRPr="002E1061" w:rsidRDefault="003F144F" w:rsidP="003F144F">
            <w:pPr>
              <w:pStyle w:val="Sraassuenkleliais"/>
              <w:ind w:left="0"/>
              <w:rPr>
                <w:rFonts w:ascii="Verdana" w:hAnsi="Verdana"/>
                <w:sz w:val="24"/>
                <w:szCs w:val="24"/>
              </w:rPr>
            </w:pPr>
            <w:r w:rsidRPr="002E1061">
              <w:rPr>
                <w:rFonts w:ascii="Verdana" w:hAnsi="Verdana"/>
                <w:sz w:val="24"/>
                <w:szCs w:val="24"/>
              </w:rPr>
              <w:t>Per mokslo   metus</w:t>
            </w:r>
          </w:p>
          <w:p w14:paraId="6E95277F" w14:textId="77777777" w:rsidR="003202C2" w:rsidRPr="002E1061" w:rsidRDefault="003202C2" w:rsidP="003F144F">
            <w:pPr>
              <w:pStyle w:val="Sraassuenkleliais"/>
              <w:ind w:left="0"/>
              <w:rPr>
                <w:rFonts w:ascii="Verdana" w:hAnsi="Verdana"/>
                <w:sz w:val="24"/>
                <w:szCs w:val="24"/>
              </w:rPr>
            </w:pPr>
          </w:p>
          <w:p w14:paraId="3E805D0C" w14:textId="77777777" w:rsidR="003202C2" w:rsidRPr="002E1061" w:rsidRDefault="003202C2" w:rsidP="003F144F">
            <w:pPr>
              <w:pStyle w:val="Sraassuenkleliais"/>
              <w:ind w:left="0"/>
              <w:rPr>
                <w:rFonts w:ascii="Verdana" w:hAnsi="Verdana"/>
                <w:sz w:val="24"/>
                <w:szCs w:val="24"/>
              </w:rPr>
            </w:pPr>
          </w:p>
          <w:p w14:paraId="1040A234" w14:textId="76A6F8A8" w:rsidR="003F144F" w:rsidRPr="002E1061" w:rsidRDefault="003F144F" w:rsidP="003F144F">
            <w:pPr>
              <w:pStyle w:val="Sraassuenkleliais"/>
              <w:ind w:left="0"/>
              <w:rPr>
                <w:rFonts w:ascii="Verdana" w:hAnsi="Verdana"/>
                <w:sz w:val="24"/>
                <w:szCs w:val="24"/>
              </w:rPr>
            </w:pPr>
          </w:p>
          <w:p w14:paraId="5EECE08D" w14:textId="77777777" w:rsidR="003F144F" w:rsidRPr="002E1061" w:rsidRDefault="003F144F" w:rsidP="008B68CD"/>
        </w:tc>
        <w:tc>
          <w:tcPr>
            <w:tcW w:w="2835" w:type="dxa"/>
          </w:tcPr>
          <w:p w14:paraId="406F5A03" w14:textId="77777777" w:rsidR="003F144F" w:rsidRPr="002E1061" w:rsidRDefault="003F144F" w:rsidP="003F144F">
            <w:pPr>
              <w:pStyle w:val="Sraassuenkleliais"/>
              <w:numPr>
                <w:ilvl w:val="0"/>
                <w:numId w:val="0"/>
              </w:numPr>
              <w:rPr>
                <w:rFonts w:ascii="Verdana" w:hAnsi="Verdana"/>
                <w:sz w:val="24"/>
                <w:szCs w:val="24"/>
              </w:rPr>
            </w:pPr>
            <w:r w:rsidRPr="002E1061">
              <w:rPr>
                <w:rFonts w:ascii="Verdana" w:hAnsi="Verdana"/>
                <w:sz w:val="24"/>
                <w:szCs w:val="24"/>
              </w:rPr>
              <w:t>Progimnazijos  administracija,</w:t>
            </w:r>
          </w:p>
          <w:p w14:paraId="0ADD084C" w14:textId="1B12AC72" w:rsidR="008B68CD" w:rsidRPr="002E1061" w:rsidRDefault="003F144F" w:rsidP="003F144F">
            <w:pPr>
              <w:pStyle w:val="Sraassuenkleliais"/>
              <w:ind w:left="0"/>
              <w:rPr>
                <w:rFonts w:ascii="Verdana" w:hAnsi="Verdana"/>
                <w:sz w:val="24"/>
                <w:szCs w:val="24"/>
              </w:rPr>
            </w:pPr>
            <w:r w:rsidRPr="002E1061">
              <w:rPr>
                <w:rFonts w:ascii="Verdana" w:hAnsi="Verdana"/>
                <w:sz w:val="24"/>
                <w:szCs w:val="24"/>
              </w:rPr>
              <w:t>STEAM darbo grupės koordinator</w:t>
            </w:r>
            <w:r w:rsidR="003202C2" w:rsidRPr="002E1061">
              <w:rPr>
                <w:rFonts w:ascii="Verdana" w:hAnsi="Verdana"/>
                <w:sz w:val="24"/>
                <w:szCs w:val="24"/>
              </w:rPr>
              <w:t>ė</w:t>
            </w:r>
            <w:r w:rsidRPr="002E1061">
              <w:rPr>
                <w:rFonts w:ascii="Verdana" w:hAnsi="Verdana"/>
                <w:sz w:val="24"/>
                <w:szCs w:val="24"/>
              </w:rPr>
              <w:t xml:space="preserve"> Rima Berčiūnienė,  STEAM dalykų mokytojai</w:t>
            </w:r>
          </w:p>
          <w:p w14:paraId="123A1CE9" w14:textId="77777777" w:rsidR="003F144F" w:rsidRPr="002E1061" w:rsidRDefault="003F144F" w:rsidP="008B68CD"/>
        </w:tc>
      </w:tr>
      <w:tr w:rsidR="00470E64" w:rsidRPr="002E1061" w14:paraId="3382CE37" w14:textId="77777777" w:rsidTr="007C555B">
        <w:tc>
          <w:tcPr>
            <w:tcW w:w="13467" w:type="dxa"/>
            <w:gridSpan w:val="5"/>
          </w:tcPr>
          <w:p w14:paraId="6B5EEBA3" w14:textId="60687F2B"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b/>
                <w:sz w:val="24"/>
                <w:szCs w:val="24"/>
              </w:rPr>
              <w:t xml:space="preserve">                                          UGDYMO PROGRAMŲ PRITAIKYMAS </w:t>
            </w:r>
          </w:p>
        </w:tc>
      </w:tr>
      <w:tr w:rsidR="007638A1" w:rsidRPr="002E1061" w14:paraId="3295A7C5" w14:textId="77777777" w:rsidTr="006A2D38">
        <w:trPr>
          <w:trHeight w:val="3015"/>
        </w:trPr>
        <w:tc>
          <w:tcPr>
            <w:tcW w:w="709" w:type="dxa"/>
          </w:tcPr>
          <w:p w14:paraId="3C2DF384" w14:textId="77777777" w:rsidR="003778E4" w:rsidRPr="002E1061" w:rsidRDefault="00E63489" w:rsidP="00332D08">
            <w:pPr>
              <w:pStyle w:val="Sraassuenkleliais"/>
              <w:numPr>
                <w:ilvl w:val="0"/>
                <w:numId w:val="0"/>
              </w:numPr>
              <w:rPr>
                <w:rFonts w:ascii="Verdana" w:hAnsi="Verdana"/>
                <w:sz w:val="24"/>
                <w:szCs w:val="24"/>
              </w:rPr>
            </w:pPr>
            <w:r w:rsidRPr="002E1061">
              <w:rPr>
                <w:rFonts w:ascii="Verdana" w:hAnsi="Verdana"/>
                <w:sz w:val="24"/>
                <w:szCs w:val="24"/>
              </w:rPr>
              <w:t>1.</w:t>
            </w:r>
          </w:p>
          <w:p w14:paraId="49E3D922" w14:textId="77777777" w:rsidR="008F099A" w:rsidRPr="002E1061" w:rsidRDefault="008F099A" w:rsidP="00332D08">
            <w:pPr>
              <w:pStyle w:val="Sraassuenkleliais"/>
              <w:numPr>
                <w:ilvl w:val="0"/>
                <w:numId w:val="0"/>
              </w:numPr>
              <w:rPr>
                <w:rFonts w:ascii="Verdana" w:hAnsi="Verdana"/>
                <w:sz w:val="24"/>
                <w:szCs w:val="24"/>
              </w:rPr>
            </w:pPr>
          </w:p>
          <w:p w14:paraId="450DC072" w14:textId="77777777" w:rsidR="008F099A" w:rsidRPr="002E1061" w:rsidRDefault="008F099A" w:rsidP="00332D08">
            <w:pPr>
              <w:pStyle w:val="Sraassuenkleliais"/>
              <w:numPr>
                <w:ilvl w:val="0"/>
                <w:numId w:val="0"/>
              </w:numPr>
              <w:rPr>
                <w:rFonts w:ascii="Verdana" w:hAnsi="Verdana"/>
                <w:sz w:val="24"/>
                <w:szCs w:val="24"/>
              </w:rPr>
            </w:pPr>
          </w:p>
          <w:p w14:paraId="3B9CC01D" w14:textId="77777777" w:rsidR="008F099A" w:rsidRPr="002E1061" w:rsidRDefault="008F099A" w:rsidP="00332D08">
            <w:pPr>
              <w:pStyle w:val="Sraassuenkleliais"/>
              <w:numPr>
                <w:ilvl w:val="0"/>
                <w:numId w:val="0"/>
              </w:numPr>
              <w:rPr>
                <w:rFonts w:ascii="Verdana" w:hAnsi="Verdana"/>
                <w:sz w:val="24"/>
                <w:szCs w:val="24"/>
              </w:rPr>
            </w:pPr>
          </w:p>
          <w:p w14:paraId="0782E531" w14:textId="77777777" w:rsidR="008F099A" w:rsidRPr="002E1061" w:rsidRDefault="008F099A" w:rsidP="00332D08">
            <w:pPr>
              <w:pStyle w:val="Sraassuenkleliais"/>
              <w:numPr>
                <w:ilvl w:val="0"/>
                <w:numId w:val="0"/>
              </w:numPr>
              <w:rPr>
                <w:rFonts w:ascii="Verdana" w:hAnsi="Verdana"/>
                <w:sz w:val="24"/>
                <w:szCs w:val="24"/>
              </w:rPr>
            </w:pPr>
          </w:p>
          <w:p w14:paraId="439F354F" w14:textId="77777777" w:rsidR="008F099A" w:rsidRPr="002E1061" w:rsidRDefault="008F099A" w:rsidP="00332D08">
            <w:pPr>
              <w:pStyle w:val="Sraassuenkleliais"/>
              <w:numPr>
                <w:ilvl w:val="0"/>
                <w:numId w:val="0"/>
              </w:numPr>
              <w:rPr>
                <w:rFonts w:ascii="Verdana" w:hAnsi="Verdana"/>
                <w:sz w:val="24"/>
                <w:szCs w:val="24"/>
              </w:rPr>
            </w:pPr>
          </w:p>
          <w:p w14:paraId="4DCCED7E" w14:textId="77777777" w:rsidR="008F099A" w:rsidRPr="002E1061" w:rsidRDefault="008F099A" w:rsidP="00332D08">
            <w:pPr>
              <w:pStyle w:val="Sraassuenkleliais"/>
              <w:numPr>
                <w:ilvl w:val="0"/>
                <w:numId w:val="0"/>
              </w:numPr>
              <w:rPr>
                <w:rFonts w:ascii="Verdana" w:hAnsi="Verdana"/>
                <w:sz w:val="24"/>
                <w:szCs w:val="24"/>
              </w:rPr>
            </w:pPr>
          </w:p>
          <w:p w14:paraId="49BFD3CA" w14:textId="77777777" w:rsidR="008F099A" w:rsidRPr="002E1061" w:rsidRDefault="008F099A" w:rsidP="00332D08">
            <w:pPr>
              <w:pStyle w:val="Sraassuenkleliais"/>
              <w:numPr>
                <w:ilvl w:val="0"/>
                <w:numId w:val="0"/>
              </w:numPr>
              <w:rPr>
                <w:rFonts w:ascii="Verdana" w:hAnsi="Verdana"/>
                <w:sz w:val="24"/>
                <w:szCs w:val="24"/>
              </w:rPr>
            </w:pPr>
          </w:p>
          <w:p w14:paraId="5F2CBE21" w14:textId="77777777" w:rsidR="008F099A" w:rsidRPr="002E1061" w:rsidRDefault="008F099A" w:rsidP="00332D08">
            <w:pPr>
              <w:pStyle w:val="Sraassuenkleliais"/>
              <w:numPr>
                <w:ilvl w:val="0"/>
                <w:numId w:val="0"/>
              </w:numPr>
              <w:rPr>
                <w:rFonts w:ascii="Verdana" w:hAnsi="Verdana"/>
                <w:sz w:val="24"/>
                <w:szCs w:val="24"/>
              </w:rPr>
            </w:pPr>
          </w:p>
          <w:p w14:paraId="5286D858" w14:textId="77777777" w:rsidR="008F099A" w:rsidRPr="002E1061" w:rsidRDefault="008F099A" w:rsidP="00332D08">
            <w:pPr>
              <w:pStyle w:val="Sraassuenkleliais"/>
              <w:numPr>
                <w:ilvl w:val="0"/>
                <w:numId w:val="0"/>
              </w:numPr>
              <w:rPr>
                <w:rFonts w:ascii="Verdana" w:hAnsi="Verdana"/>
                <w:sz w:val="24"/>
                <w:szCs w:val="24"/>
              </w:rPr>
            </w:pPr>
          </w:p>
          <w:p w14:paraId="1A269870" w14:textId="77777777" w:rsidR="008F099A" w:rsidRPr="002E1061" w:rsidRDefault="008F099A" w:rsidP="00332D08">
            <w:pPr>
              <w:pStyle w:val="Sraassuenkleliais"/>
              <w:numPr>
                <w:ilvl w:val="0"/>
                <w:numId w:val="0"/>
              </w:numPr>
              <w:rPr>
                <w:rFonts w:ascii="Verdana" w:hAnsi="Verdana"/>
                <w:sz w:val="24"/>
                <w:szCs w:val="24"/>
              </w:rPr>
            </w:pPr>
          </w:p>
        </w:tc>
        <w:tc>
          <w:tcPr>
            <w:tcW w:w="2582" w:type="dxa"/>
          </w:tcPr>
          <w:p w14:paraId="55B2CCD0" w14:textId="77777777" w:rsidR="003778E4" w:rsidRPr="002E1061" w:rsidRDefault="001F596D" w:rsidP="00EE4BEF">
            <w:pPr>
              <w:pStyle w:val="Sraassuenkleliais"/>
              <w:numPr>
                <w:ilvl w:val="0"/>
                <w:numId w:val="0"/>
              </w:numPr>
              <w:rPr>
                <w:rFonts w:ascii="Verdana" w:hAnsi="Verdana"/>
                <w:sz w:val="24"/>
                <w:szCs w:val="24"/>
              </w:rPr>
            </w:pPr>
            <w:r w:rsidRPr="002E1061">
              <w:rPr>
                <w:rFonts w:ascii="Verdana" w:hAnsi="Verdana"/>
                <w:sz w:val="24"/>
                <w:szCs w:val="24"/>
              </w:rPr>
              <w:t xml:space="preserve">STEAM veiklų organizavimas </w:t>
            </w:r>
            <w:r w:rsidR="00EE4BEF" w:rsidRPr="002E1061">
              <w:rPr>
                <w:rFonts w:ascii="Verdana" w:hAnsi="Verdana"/>
                <w:sz w:val="24"/>
                <w:szCs w:val="24"/>
              </w:rPr>
              <w:t>ugdymo procese 1-8 klasėse</w:t>
            </w:r>
          </w:p>
          <w:p w14:paraId="47683662" w14:textId="77777777" w:rsidR="00A2175A" w:rsidRPr="002E1061" w:rsidRDefault="00A2175A" w:rsidP="00EE4BEF">
            <w:pPr>
              <w:pStyle w:val="Sraassuenkleliais"/>
              <w:numPr>
                <w:ilvl w:val="0"/>
                <w:numId w:val="0"/>
              </w:numPr>
              <w:rPr>
                <w:rFonts w:ascii="Verdana" w:hAnsi="Verdana"/>
                <w:sz w:val="24"/>
                <w:szCs w:val="24"/>
              </w:rPr>
            </w:pPr>
          </w:p>
          <w:p w14:paraId="03FB19E2" w14:textId="77777777" w:rsidR="00347394" w:rsidRPr="002E1061" w:rsidRDefault="00347394" w:rsidP="00EE4BEF">
            <w:pPr>
              <w:pStyle w:val="Sraassuenkleliais"/>
              <w:numPr>
                <w:ilvl w:val="0"/>
                <w:numId w:val="0"/>
              </w:numPr>
              <w:rPr>
                <w:rFonts w:ascii="Verdana" w:hAnsi="Verdana"/>
                <w:sz w:val="24"/>
                <w:szCs w:val="24"/>
              </w:rPr>
            </w:pPr>
          </w:p>
          <w:p w14:paraId="531CA321" w14:textId="77777777" w:rsidR="00347394" w:rsidRPr="002E1061" w:rsidRDefault="00347394" w:rsidP="00EE4BEF">
            <w:pPr>
              <w:pStyle w:val="Sraassuenkleliais"/>
              <w:numPr>
                <w:ilvl w:val="0"/>
                <w:numId w:val="0"/>
              </w:numPr>
              <w:rPr>
                <w:rFonts w:ascii="Verdana" w:hAnsi="Verdana"/>
                <w:sz w:val="24"/>
                <w:szCs w:val="24"/>
              </w:rPr>
            </w:pPr>
          </w:p>
          <w:p w14:paraId="0CAB1364" w14:textId="77777777" w:rsidR="00347394" w:rsidRPr="002E1061" w:rsidRDefault="00347394" w:rsidP="00EE4BEF">
            <w:pPr>
              <w:pStyle w:val="Sraassuenkleliais"/>
              <w:numPr>
                <w:ilvl w:val="0"/>
                <w:numId w:val="0"/>
              </w:numPr>
              <w:rPr>
                <w:rFonts w:ascii="Verdana" w:hAnsi="Verdana"/>
                <w:sz w:val="24"/>
                <w:szCs w:val="24"/>
              </w:rPr>
            </w:pPr>
          </w:p>
          <w:p w14:paraId="1A13941C" w14:textId="77777777" w:rsidR="00347394" w:rsidRPr="002E1061" w:rsidRDefault="00347394" w:rsidP="00EE4BEF">
            <w:pPr>
              <w:pStyle w:val="Sraassuenkleliais"/>
              <w:numPr>
                <w:ilvl w:val="0"/>
                <w:numId w:val="0"/>
              </w:numPr>
              <w:rPr>
                <w:rFonts w:ascii="Verdana" w:hAnsi="Verdana"/>
                <w:sz w:val="24"/>
                <w:szCs w:val="24"/>
              </w:rPr>
            </w:pPr>
          </w:p>
          <w:p w14:paraId="7C25B329" w14:textId="77777777" w:rsidR="00347394" w:rsidRPr="002E1061" w:rsidRDefault="00347394" w:rsidP="00EE4BEF">
            <w:pPr>
              <w:pStyle w:val="Sraassuenkleliais"/>
              <w:numPr>
                <w:ilvl w:val="0"/>
                <w:numId w:val="0"/>
              </w:numPr>
              <w:rPr>
                <w:rFonts w:ascii="Verdana" w:hAnsi="Verdana"/>
                <w:sz w:val="24"/>
                <w:szCs w:val="24"/>
              </w:rPr>
            </w:pPr>
          </w:p>
          <w:p w14:paraId="236ED667" w14:textId="77777777" w:rsidR="00347394" w:rsidRPr="002E1061" w:rsidRDefault="00347394" w:rsidP="00EE4BEF">
            <w:pPr>
              <w:pStyle w:val="Sraassuenkleliais"/>
              <w:numPr>
                <w:ilvl w:val="0"/>
                <w:numId w:val="0"/>
              </w:numPr>
              <w:rPr>
                <w:rFonts w:ascii="Verdana" w:hAnsi="Verdana"/>
                <w:sz w:val="24"/>
                <w:szCs w:val="24"/>
              </w:rPr>
            </w:pPr>
          </w:p>
        </w:tc>
        <w:tc>
          <w:tcPr>
            <w:tcW w:w="5356" w:type="dxa"/>
          </w:tcPr>
          <w:p w14:paraId="6E23E576" w14:textId="0A51771D" w:rsidR="003778E4" w:rsidRPr="002E1061" w:rsidRDefault="00D95E0D" w:rsidP="00332D08">
            <w:pPr>
              <w:pStyle w:val="Sraassuenkleliais"/>
              <w:numPr>
                <w:ilvl w:val="0"/>
                <w:numId w:val="0"/>
              </w:numPr>
              <w:rPr>
                <w:rFonts w:ascii="Verdana" w:hAnsi="Verdana"/>
                <w:sz w:val="24"/>
                <w:szCs w:val="24"/>
              </w:rPr>
            </w:pPr>
            <w:r w:rsidRPr="002E1061">
              <w:rPr>
                <w:rFonts w:ascii="Verdana" w:hAnsi="Verdana"/>
                <w:sz w:val="24"/>
                <w:szCs w:val="24"/>
              </w:rPr>
              <w:t>1-4 kl.</w:t>
            </w:r>
            <w:r w:rsidR="004274B1" w:rsidRPr="002E1061">
              <w:rPr>
                <w:rFonts w:ascii="Verdana" w:hAnsi="Verdana"/>
                <w:sz w:val="24"/>
                <w:szCs w:val="24"/>
              </w:rPr>
              <w:t xml:space="preserve"> </w:t>
            </w:r>
            <w:r w:rsidR="00D86CA8" w:rsidRPr="002E1061">
              <w:rPr>
                <w:rFonts w:ascii="Verdana" w:hAnsi="Verdana"/>
                <w:sz w:val="24"/>
                <w:szCs w:val="24"/>
              </w:rPr>
              <w:t>STE</w:t>
            </w:r>
            <w:r w:rsidR="007747FF" w:rsidRPr="002E1061">
              <w:rPr>
                <w:rFonts w:ascii="Verdana" w:hAnsi="Verdana"/>
                <w:sz w:val="24"/>
                <w:szCs w:val="24"/>
              </w:rPr>
              <w:t>A</w:t>
            </w:r>
            <w:r w:rsidR="00D86CA8" w:rsidRPr="002E1061">
              <w:rPr>
                <w:rFonts w:ascii="Verdana" w:hAnsi="Verdana"/>
                <w:sz w:val="24"/>
                <w:szCs w:val="24"/>
              </w:rPr>
              <w:t>M veiklos integruojamos į t</w:t>
            </w:r>
            <w:r w:rsidR="004274B1" w:rsidRPr="002E1061">
              <w:rPr>
                <w:rFonts w:ascii="Verdana" w:hAnsi="Verdana"/>
                <w:sz w:val="24"/>
                <w:szCs w:val="24"/>
              </w:rPr>
              <w:t xml:space="preserve">echnologijų pamoką </w:t>
            </w:r>
          </w:p>
          <w:p w14:paraId="7226DAF9" w14:textId="77777777" w:rsidR="00D95E0D" w:rsidRPr="002E1061" w:rsidRDefault="00D95E0D" w:rsidP="00332D08">
            <w:pPr>
              <w:pStyle w:val="Sraassuenkleliais"/>
              <w:numPr>
                <w:ilvl w:val="0"/>
                <w:numId w:val="0"/>
              </w:numPr>
              <w:rPr>
                <w:rFonts w:ascii="Verdana" w:hAnsi="Verdana"/>
                <w:sz w:val="24"/>
                <w:szCs w:val="24"/>
              </w:rPr>
            </w:pPr>
            <w:r w:rsidRPr="002E1061">
              <w:rPr>
                <w:rFonts w:ascii="Verdana" w:hAnsi="Verdana"/>
                <w:sz w:val="24"/>
                <w:szCs w:val="24"/>
              </w:rPr>
              <w:t>5 kl.</w:t>
            </w:r>
            <w:r w:rsidR="00240F91" w:rsidRPr="002E1061">
              <w:rPr>
                <w:rFonts w:ascii="Verdana" w:hAnsi="Verdana"/>
                <w:sz w:val="24"/>
                <w:szCs w:val="24"/>
              </w:rPr>
              <w:t xml:space="preserve"> </w:t>
            </w:r>
            <w:r w:rsidRPr="002E1061">
              <w:rPr>
                <w:rFonts w:ascii="Verdana" w:hAnsi="Verdana"/>
                <w:sz w:val="24"/>
                <w:szCs w:val="24"/>
              </w:rPr>
              <w:t>modulis</w:t>
            </w:r>
            <w:r w:rsidR="00D70657" w:rsidRPr="002E1061">
              <w:rPr>
                <w:rFonts w:ascii="Verdana" w:hAnsi="Verdana"/>
                <w:sz w:val="24"/>
                <w:szCs w:val="24"/>
              </w:rPr>
              <w:t xml:space="preserve"> </w:t>
            </w:r>
            <w:r w:rsidR="00ED1F5C" w:rsidRPr="002E1061">
              <w:rPr>
                <w:rFonts w:ascii="Verdana" w:hAnsi="Verdana"/>
                <w:sz w:val="24"/>
                <w:szCs w:val="24"/>
              </w:rPr>
              <w:t>-</w:t>
            </w:r>
            <w:r w:rsidR="00F14879" w:rsidRPr="002E1061">
              <w:t xml:space="preserve"> </w:t>
            </w:r>
            <w:r w:rsidR="00F14879" w:rsidRPr="002E1061">
              <w:rPr>
                <w:rFonts w:ascii="Verdana" w:hAnsi="Verdana"/>
                <w:sz w:val="24"/>
                <w:szCs w:val="24"/>
              </w:rPr>
              <w:t>STEAM (Technologijos. Konstravimas)</w:t>
            </w:r>
          </w:p>
          <w:p w14:paraId="57AB6D14" w14:textId="77777777" w:rsidR="00D70657" w:rsidRPr="002E1061" w:rsidRDefault="00D70657" w:rsidP="00332D08">
            <w:pPr>
              <w:pStyle w:val="Sraassuenkleliais"/>
              <w:numPr>
                <w:ilvl w:val="0"/>
                <w:numId w:val="0"/>
              </w:numPr>
              <w:rPr>
                <w:rFonts w:ascii="Verdana" w:hAnsi="Verdana"/>
                <w:sz w:val="24"/>
                <w:szCs w:val="24"/>
              </w:rPr>
            </w:pPr>
            <w:r w:rsidRPr="002E1061">
              <w:rPr>
                <w:rFonts w:ascii="Verdana" w:hAnsi="Verdana"/>
                <w:sz w:val="24"/>
                <w:szCs w:val="24"/>
              </w:rPr>
              <w:t>6 kl.</w:t>
            </w:r>
            <w:r w:rsidR="00240F91" w:rsidRPr="002E1061">
              <w:rPr>
                <w:rFonts w:ascii="Verdana" w:hAnsi="Verdana"/>
                <w:sz w:val="24"/>
                <w:szCs w:val="24"/>
              </w:rPr>
              <w:t xml:space="preserve"> </w:t>
            </w:r>
            <w:r w:rsidRPr="002E1061">
              <w:rPr>
                <w:rFonts w:ascii="Verdana" w:hAnsi="Verdana"/>
                <w:sz w:val="24"/>
                <w:szCs w:val="24"/>
              </w:rPr>
              <w:t>modulis - STEAM (Technologijos. Dizainas)</w:t>
            </w:r>
          </w:p>
          <w:p w14:paraId="66848463" w14:textId="77777777" w:rsidR="00D70657" w:rsidRPr="002E1061" w:rsidRDefault="00D70657" w:rsidP="00332D08">
            <w:pPr>
              <w:pStyle w:val="Sraassuenkleliais"/>
              <w:numPr>
                <w:ilvl w:val="0"/>
                <w:numId w:val="0"/>
              </w:numPr>
              <w:rPr>
                <w:rFonts w:ascii="Verdana" w:hAnsi="Verdana"/>
                <w:sz w:val="24"/>
                <w:szCs w:val="24"/>
              </w:rPr>
            </w:pPr>
            <w:r w:rsidRPr="002E1061">
              <w:rPr>
                <w:rFonts w:ascii="Verdana" w:hAnsi="Verdana"/>
                <w:sz w:val="24"/>
                <w:szCs w:val="24"/>
              </w:rPr>
              <w:t>7 kl.</w:t>
            </w:r>
            <w:r w:rsidR="00240F91" w:rsidRPr="002E1061">
              <w:rPr>
                <w:rFonts w:ascii="Verdana" w:hAnsi="Verdana"/>
                <w:sz w:val="24"/>
                <w:szCs w:val="24"/>
              </w:rPr>
              <w:t xml:space="preserve"> </w:t>
            </w:r>
            <w:r w:rsidRPr="002E1061">
              <w:rPr>
                <w:rFonts w:ascii="Verdana" w:hAnsi="Verdana"/>
                <w:sz w:val="24"/>
                <w:szCs w:val="24"/>
              </w:rPr>
              <w:t xml:space="preserve">modulis - </w:t>
            </w:r>
            <w:r w:rsidR="001B683E" w:rsidRPr="002E1061">
              <w:rPr>
                <w:rFonts w:ascii="Verdana" w:hAnsi="Verdana"/>
                <w:sz w:val="24"/>
                <w:szCs w:val="24"/>
              </w:rPr>
              <w:t>STEAM (Biologija. Tyrinėjimai ir eksperimentai)</w:t>
            </w:r>
          </w:p>
          <w:p w14:paraId="04D7A7EE" w14:textId="77777777" w:rsidR="003B1B3F" w:rsidRPr="002E1061" w:rsidRDefault="001B683E" w:rsidP="003B1B3F">
            <w:pPr>
              <w:pStyle w:val="Sraassuenkleliais"/>
              <w:numPr>
                <w:ilvl w:val="0"/>
                <w:numId w:val="0"/>
              </w:numPr>
              <w:ind w:left="360" w:hanging="360"/>
              <w:rPr>
                <w:rFonts w:ascii="Verdana" w:hAnsi="Verdana"/>
                <w:sz w:val="24"/>
                <w:szCs w:val="24"/>
              </w:rPr>
            </w:pPr>
            <w:r w:rsidRPr="002E1061">
              <w:rPr>
                <w:rFonts w:ascii="Verdana" w:hAnsi="Verdana"/>
                <w:sz w:val="24"/>
                <w:szCs w:val="24"/>
              </w:rPr>
              <w:t>8 kl.</w:t>
            </w:r>
            <w:r w:rsidR="00240F91" w:rsidRPr="002E1061">
              <w:rPr>
                <w:rFonts w:ascii="Verdana" w:hAnsi="Verdana"/>
                <w:sz w:val="24"/>
                <w:szCs w:val="24"/>
              </w:rPr>
              <w:t xml:space="preserve"> </w:t>
            </w:r>
            <w:r w:rsidRPr="002E1061">
              <w:rPr>
                <w:rFonts w:ascii="Verdana" w:hAnsi="Verdana"/>
                <w:sz w:val="24"/>
                <w:szCs w:val="24"/>
              </w:rPr>
              <w:t xml:space="preserve">modulis - </w:t>
            </w:r>
            <w:r w:rsidR="003B1B3F" w:rsidRPr="002E1061">
              <w:rPr>
                <w:rFonts w:ascii="Verdana" w:hAnsi="Verdana"/>
                <w:sz w:val="24"/>
                <w:szCs w:val="24"/>
              </w:rPr>
              <w:t>STEAM (Matematika ne</w:t>
            </w:r>
          </w:p>
          <w:p w14:paraId="60520065" w14:textId="1EA36791" w:rsidR="001B683E" w:rsidRPr="002E1061" w:rsidRDefault="003B1B3F" w:rsidP="003B1B3F">
            <w:pPr>
              <w:pStyle w:val="Sraassuenkleliais"/>
              <w:numPr>
                <w:ilvl w:val="0"/>
                <w:numId w:val="0"/>
              </w:numPr>
              <w:rPr>
                <w:rFonts w:ascii="Verdana" w:hAnsi="Verdana"/>
                <w:sz w:val="24"/>
                <w:szCs w:val="24"/>
              </w:rPr>
            </w:pPr>
            <w:r w:rsidRPr="002E1061">
              <w:rPr>
                <w:rFonts w:ascii="Verdana" w:hAnsi="Verdana"/>
                <w:sz w:val="24"/>
                <w:szCs w:val="24"/>
              </w:rPr>
              <w:t>matematikoje)</w:t>
            </w:r>
          </w:p>
          <w:p w14:paraId="44E5FF9A" w14:textId="1525E9F7" w:rsidR="009B468B" w:rsidRPr="002E1061" w:rsidRDefault="005761CF" w:rsidP="003B1B3F">
            <w:pPr>
              <w:pStyle w:val="Sraassuenkleliais"/>
              <w:numPr>
                <w:ilvl w:val="0"/>
                <w:numId w:val="0"/>
              </w:numPr>
              <w:rPr>
                <w:rFonts w:ascii="Verdana" w:hAnsi="Verdana"/>
                <w:sz w:val="24"/>
                <w:szCs w:val="24"/>
              </w:rPr>
            </w:pPr>
            <w:r w:rsidRPr="002E1061">
              <w:rPr>
                <w:rFonts w:ascii="Verdana" w:hAnsi="Verdana"/>
                <w:sz w:val="24"/>
                <w:szCs w:val="24"/>
              </w:rPr>
              <w:t>5-8</w:t>
            </w:r>
            <w:r w:rsidR="001F7D9F" w:rsidRPr="002E1061">
              <w:rPr>
                <w:rFonts w:ascii="Verdana" w:hAnsi="Verdana"/>
                <w:sz w:val="24"/>
                <w:szCs w:val="24"/>
              </w:rPr>
              <w:t xml:space="preserve"> </w:t>
            </w:r>
            <w:r w:rsidR="00A2175A" w:rsidRPr="002E1061">
              <w:rPr>
                <w:rFonts w:ascii="Verdana" w:hAnsi="Verdana"/>
                <w:sz w:val="24"/>
                <w:szCs w:val="24"/>
              </w:rPr>
              <w:t>kl.</w:t>
            </w:r>
            <w:r w:rsidR="007747FF" w:rsidRPr="002E1061">
              <w:rPr>
                <w:rFonts w:ascii="Verdana" w:hAnsi="Verdana"/>
                <w:sz w:val="24"/>
                <w:szCs w:val="24"/>
              </w:rPr>
              <w:t xml:space="preserve"> </w:t>
            </w:r>
            <w:r w:rsidR="00A2175A" w:rsidRPr="002E1061">
              <w:rPr>
                <w:rFonts w:ascii="Verdana" w:hAnsi="Verdana"/>
                <w:sz w:val="24"/>
                <w:szCs w:val="24"/>
              </w:rPr>
              <w:t xml:space="preserve">modulių programų </w:t>
            </w:r>
            <w:r w:rsidR="001F7D9F" w:rsidRPr="002E1061">
              <w:rPr>
                <w:rFonts w:ascii="Verdana" w:hAnsi="Verdana"/>
                <w:sz w:val="24"/>
                <w:szCs w:val="24"/>
              </w:rPr>
              <w:t>analizė, atnaujinimas</w:t>
            </w:r>
          </w:p>
        </w:tc>
        <w:tc>
          <w:tcPr>
            <w:tcW w:w="1985" w:type="dxa"/>
          </w:tcPr>
          <w:p w14:paraId="468B99C7" w14:textId="4578F519" w:rsidR="003778E4" w:rsidRPr="002E1061" w:rsidRDefault="00F30B74" w:rsidP="00332D08">
            <w:pPr>
              <w:pStyle w:val="Sraassuenkleliais"/>
              <w:numPr>
                <w:ilvl w:val="0"/>
                <w:numId w:val="0"/>
              </w:numPr>
              <w:rPr>
                <w:rFonts w:ascii="Verdana" w:hAnsi="Verdana"/>
                <w:sz w:val="24"/>
                <w:szCs w:val="24"/>
              </w:rPr>
            </w:pPr>
            <w:r w:rsidRPr="002E1061">
              <w:rPr>
                <w:rFonts w:ascii="Verdana" w:hAnsi="Verdana"/>
                <w:sz w:val="24"/>
                <w:szCs w:val="24"/>
              </w:rPr>
              <w:t>Per</w:t>
            </w:r>
            <w:r w:rsidR="00ED1F5C" w:rsidRPr="002E1061">
              <w:rPr>
                <w:rFonts w:ascii="Verdana" w:hAnsi="Verdana"/>
                <w:sz w:val="24"/>
                <w:szCs w:val="24"/>
              </w:rPr>
              <w:t xml:space="preserve"> mokslo metus</w:t>
            </w:r>
          </w:p>
          <w:p w14:paraId="4BC6B28C" w14:textId="77777777" w:rsidR="001F7D9F" w:rsidRPr="002E1061" w:rsidRDefault="001F7D9F" w:rsidP="00332D08">
            <w:pPr>
              <w:pStyle w:val="Sraassuenkleliais"/>
              <w:numPr>
                <w:ilvl w:val="0"/>
                <w:numId w:val="0"/>
              </w:numPr>
              <w:rPr>
                <w:rFonts w:ascii="Verdana" w:hAnsi="Verdana"/>
                <w:sz w:val="24"/>
                <w:szCs w:val="24"/>
              </w:rPr>
            </w:pPr>
          </w:p>
          <w:p w14:paraId="7A4FAAF4" w14:textId="77777777" w:rsidR="001F7D9F" w:rsidRPr="002E1061" w:rsidRDefault="001F7D9F" w:rsidP="00332D08">
            <w:pPr>
              <w:pStyle w:val="Sraassuenkleliais"/>
              <w:numPr>
                <w:ilvl w:val="0"/>
                <w:numId w:val="0"/>
              </w:numPr>
              <w:rPr>
                <w:rFonts w:ascii="Verdana" w:hAnsi="Verdana"/>
                <w:sz w:val="24"/>
                <w:szCs w:val="24"/>
              </w:rPr>
            </w:pPr>
          </w:p>
          <w:p w14:paraId="07C7ECC5" w14:textId="77777777" w:rsidR="001F7D9F" w:rsidRPr="002E1061" w:rsidRDefault="001F7D9F" w:rsidP="00332D08">
            <w:pPr>
              <w:pStyle w:val="Sraassuenkleliais"/>
              <w:numPr>
                <w:ilvl w:val="0"/>
                <w:numId w:val="0"/>
              </w:numPr>
              <w:rPr>
                <w:rFonts w:ascii="Verdana" w:hAnsi="Verdana"/>
                <w:sz w:val="24"/>
                <w:szCs w:val="24"/>
              </w:rPr>
            </w:pPr>
          </w:p>
          <w:p w14:paraId="070C98CD" w14:textId="77777777" w:rsidR="001F7D9F" w:rsidRPr="002E1061" w:rsidRDefault="001F7D9F" w:rsidP="00332D08">
            <w:pPr>
              <w:pStyle w:val="Sraassuenkleliais"/>
              <w:numPr>
                <w:ilvl w:val="0"/>
                <w:numId w:val="0"/>
              </w:numPr>
              <w:rPr>
                <w:rFonts w:ascii="Verdana" w:hAnsi="Verdana"/>
                <w:sz w:val="24"/>
                <w:szCs w:val="24"/>
              </w:rPr>
            </w:pPr>
          </w:p>
          <w:p w14:paraId="29814C9D" w14:textId="77777777" w:rsidR="001F7D9F" w:rsidRPr="002E1061" w:rsidRDefault="001F7D9F" w:rsidP="00332D08">
            <w:pPr>
              <w:pStyle w:val="Sraassuenkleliais"/>
              <w:numPr>
                <w:ilvl w:val="0"/>
                <w:numId w:val="0"/>
              </w:numPr>
              <w:rPr>
                <w:rFonts w:ascii="Verdana" w:hAnsi="Verdana"/>
                <w:sz w:val="24"/>
                <w:szCs w:val="24"/>
              </w:rPr>
            </w:pPr>
          </w:p>
          <w:p w14:paraId="1BB0A149" w14:textId="77777777" w:rsidR="001F7D9F" w:rsidRPr="002E1061" w:rsidRDefault="001F7D9F" w:rsidP="00332D08">
            <w:pPr>
              <w:pStyle w:val="Sraassuenkleliais"/>
              <w:numPr>
                <w:ilvl w:val="0"/>
                <w:numId w:val="0"/>
              </w:numPr>
              <w:rPr>
                <w:rFonts w:ascii="Verdana" w:hAnsi="Verdana"/>
                <w:sz w:val="24"/>
                <w:szCs w:val="24"/>
              </w:rPr>
            </w:pPr>
          </w:p>
          <w:p w14:paraId="7497312B" w14:textId="77777777" w:rsidR="00347394" w:rsidRPr="002E1061" w:rsidRDefault="00347394" w:rsidP="00332D08">
            <w:pPr>
              <w:pStyle w:val="Sraassuenkleliais"/>
              <w:numPr>
                <w:ilvl w:val="0"/>
                <w:numId w:val="0"/>
              </w:numPr>
              <w:rPr>
                <w:rFonts w:ascii="Verdana" w:hAnsi="Verdana"/>
                <w:sz w:val="24"/>
                <w:szCs w:val="24"/>
              </w:rPr>
            </w:pPr>
          </w:p>
          <w:p w14:paraId="67464291" w14:textId="77777777" w:rsidR="00347394" w:rsidRPr="002E1061" w:rsidRDefault="00347394" w:rsidP="00332D08">
            <w:pPr>
              <w:pStyle w:val="Sraassuenkleliais"/>
              <w:numPr>
                <w:ilvl w:val="0"/>
                <w:numId w:val="0"/>
              </w:numPr>
              <w:rPr>
                <w:rFonts w:ascii="Verdana" w:hAnsi="Verdana"/>
                <w:sz w:val="24"/>
                <w:szCs w:val="24"/>
              </w:rPr>
            </w:pPr>
          </w:p>
          <w:p w14:paraId="3547CBCF" w14:textId="7B040707" w:rsidR="00347394" w:rsidRPr="002E1061" w:rsidRDefault="001F7D9F" w:rsidP="00332D08">
            <w:pPr>
              <w:pStyle w:val="Sraassuenkleliais"/>
              <w:numPr>
                <w:ilvl w:val="0"/>
                <w:numId w:val="0"/>
              </w:numPr>
              <w:rPr>
                <w:rFonts w:ascii="Verdana" w:hAnsi="Verdana"/>
                <w:sz w:val="24"/>
                <w:szCs w:val="24"/>
              </w:rPr>
            </w:pPr>
            <w:r w:rsidRPr="002E1061">
              <w:rPr>
                <w:rFonts w:ascii="Verdana" w:hAnsi="Verdana"/>
                <w:sz w:val="24"/>
                <w:szCs w:val="24"/>
              </w:rPr>
              <w:t>2026 m. 04 mėn.</w:t>
            </w:r>
          </w:p>
        </w:tc>
        <w:tc>
          <w:tcPr>
            <w:tcW w:w="2835" w:type="dxa"/>
          </w:tcPr>
          <w:p w14:paraId="1E6289F6" w14:textId="60A08D16" w:rsidR="003778E4" w:rsidRPr="002E1061" w:rsidRDefault="00342320" w:rsidP="00332D08">
            <w:pPr>
              <w:pStyle w:val="Sraassuenkleliais"/>
              <w:numPr>
                <w:ilvl w:val="0"/>
                <w:numId w:val="0"/>
              </w:numPr>
              <w:rPr>
                <w:rFonts w:ascii="Verdana" w:hAnsi="Verdana"/>
                <w:sz w:val="24"/>
                <w:szCs w:val="24"/>
              </w:rPr>
            </w:pPr>
            <w:r w:rsidRPr="002E1061">
              <w:rPr>
                <w:rFonts w:ascii="Verdana" w:hAnsi="Verdana"/>
                <w:sz w:val="24"/>
                <w:szCs w:val="24"/>
              </w:rPr>
              <w:t>STEAM dalyko</w:t>
            </w:r>
            <w:r w:rsidR="007747FF" w:rsidRPr="002E1061">
              <w:rPr>
                <w:rFonts w:ascii="Verdana" w:hAnsi="Verdana"/>
                <w:sz w:val="24"/>
                <w:szCs w:val="24"/>
              </w:rPr>
              <w:t xml:space="preserve"> </w:t>
            </w:r>
            <w:r w:rsidRPr="002E1061">
              <w:rPr>
                <w:rFonts w:ascii="Verdana" w:hAnsi="Verdana"/>
                <w:sz w:val="24"/>
                <w:szCs w:val="24"/>
              </w:rPr>
              <w:t>mokytojai</w:t>
            </w:r>
          </w:p>
          <w:p w14:paraId="59ADBE63" w14:textId="77777777" w:rsidR="001F7D9F" w:rsidRPr="002E1061" w:rsidRDefault="001F7D9F" w:rsidP="00332D08">
            <w:pPr>
              <w:pStyle w:val="Sraassuenkleliais"/>
              <w:numPr>
                <w:ilvl w:val="0"/>
                <w:numId w:val="0"/>
              </w:numPr>
              <w:rPr>
                <w:rFonts w:ascii="Verdana" w:hAnsi="Verdana"/>
                <w:sz w:val="24"/>
                <w:szCs w:val="24"/>
              </w:rPr>
            </w:pPr>
          </w:p>
          <w:p w14:paraId="02F279D8" w14:textId="77777777" w:rsidR="001F7D9F" w:rsidRPr="002E1061" w:rsidRDefault="001F7D9F" w:rsidP="00332D08">
            <w:pPr>
              <w:pStyle w:val="Sraassuenkleliais"/>
              <w:numPr>
                <w:ilvl w:val="0"/>
                <w:numId w:val="0"/>
              </w:numPr>
              <w:rPr>
                <w:rFonts w:ascii="Verdana" w:hAnsi="Verdana"/>
                <w:sz w:val="24"/>
                <w:szCs w:val="24"/>
              </w:rPr>
            </w:pPr>
          </w:p>
          <w:p w14:paraId="47B4ED9A" w14:textId="77777777" w:rsidR="001F7D9F" w:rsidRPr="002E1061" w:rsidRDefault="001F7D9F" w:rsidP="00332D08">
            <w:pPr>
              <w:pStyle w:val="Sraassuenkleliais"/>
              <w:numPr>
                <w:ilvl w:val="0"/>
                <w:numId w:val="0"/>
              </w:numPr>
              <w:rPr>
                <w:rFonts w:ascii="Verdana" w:hAnsi="Verdana"/>
                <w:sz w:val="24"/>
                <w:szCs w:val="24"/>
              </w:rPr>
            </w:pPr>
          </w:p>
          <w:p w14:paraId="014D2919" w14:textId="77777777" w:rsidR="001F7D9F" w:rsidRPr="002E1061" w:rsidRDefault="001F7D9F" w:rsidP="00332D08">
            <w:pPr>
              <w:pStyle w:val="Sraassuenkleliais"/>
              <w:numPr>
                <w:ilvl w:val="0"/>
                <w:numId w:val="0"/>
              </w:numPr>
              <w:rPr>
                <w:rFonts w:ascii="Verdana" w:hAnsi="Verdana"/>
                <w:sz w:val="24"/>
                <w:szCs w:val="24"/>
              </w:rPr>
            </w:pPr>
          </w:p>
          <w:p w14:paraId="7529CE62" w14:textId="77777777" w:rsidR="001F7D9F" w:rsidRPr="002E1061" w:rsidRDefault="001F7D9F" w:rsidP="00332D08">
            <w:pPr>
              <w:pStyle w:val="Sraassuenkleliais"/>
              <w:numPr>
                <w:ilvl w:val="0"/>
                <w:numId w:val="0"/>
              </w:numPr>
              <w:rPr>
                <w:rFonts w:ascii="Verdana" w:hAnsi="Verdana"/>
                <w:sz w:val="24"/>
                <w:szCs w:val="24"/>
              </w:rPr>
            </w:pPr>
          </w:p>
          <w:p w14:paraId="1AA10638" w14:textId="77777777" w:rsidR="001F7D9F" w:rsidRPr="002E1061" w:rsidRDefault="001F7D9F" w:rsidP="00332D08">
            <w:pPr>
              <w:pStyle w:val="Sraassuenkleliais"/>
              <w:numPr>
                <w:ilvl w:val="0"/>
                <w:numId w:val="0"/>
              </w:numPr>
              <w:rPr>
                <w:rFonts w:ascii="Verdana" w:hAnsi="Verdana"/>
                <w:sz w:val="24"/>
                <w:szCs w:val="24"/>
              </w:rPr>
            </w:pPr>
          </w:p>
          <w:p w14:paraId="57017C20" w14:textId="77777777" w:rsidR="001F7D9F" w:rsidRPr="002E1061" w:rsidRDefault="001F7D9F" w:rsidP="00332D08">
            <w:pPr>
              <w:pStyle w:val="Sraassuenkleliais"/>
              <w:numPr>
                <w:ilvl w:val="0"/>
                <w:numId w:val="0"/>
              </w:numPr>
              <w:rPr>
                <w:rFonts w:ascii="Verdana" w:hAnsi="Verdana"/>
                <w:sz w:val="24"/>
                <w:szCs w:val="24"/>
              </w:rPr>
            </w:pPr>
          </w:p>
          <w:p w14:paraId="7B79D6E0" w14:textId="77777777" w:rsidR="001F7D9F" w:rsidRPr="002E1061" w:rsidRDefault="001F7D9F" w:rsidP="00332D08">
            <w:pPr>
              <w:pStyle w:val="Sraassuenkleliais"/>
              <w:numPr>
                <w:ilvl w:val="0"/>
                <w:numId w:val="0"/>
              </w:numPr>
              <w:rPr>
                <w:rFonts w:ascii="Verdana" w:hAnsi="Verdana"/>
                <w:sz w:val="24"/>
                <w:szCs w:val="24"/>
              </w:rPr>
            </w:pPr>
          </w:p>
          <w:p w14:paraId="61486D4A" w14:textId="648E956C" w:rsidR="00C52EDF" w:rsidRPr="002E1061" w:rsidRDefault="001F7D9F" w:rsidP="00332D08">
            <w:pPr>
              <w:pStyle w:val="Sraassuenkleliais"/>
              <w:numPr>
                <w:ilvl w:val="0"/>
                <w:numId w:val="0"/>
              </w:numPr>
              <w:rPr>
                <w:rFonts w:ascii="Verdana" w:hAnsi="Verdana"/>
                <w:sz w:val="24"/>
                <w:szCs w:val="24"/>
              </w:rPr>
            </w:pPr>
            <w:r w:rsidRPr="002E1061">
              <w:rPr>
                <w:rFonts w:ascii="Verdana" w:hAnsi="Verdana"/>
                <w:sz w:val="24"/>
                <w:szCs w:val="24"/>
              </w:rPr>
              <w:t>STEAM modulių mokytojai</w:t>
            </w:r>
          </w:p>
        </w:tc>
      </w:tr>
      <w:tr w:rsidR="008F099A" w:rsidRPr="002E1061" w14:paraId="443797D8" w14:textId="77777777" w:rsidTr="006A2D38">
        <w:trPr>
          <w:trHeight w:val="1065"/>
        </w:trPr>
        <w:tc>
          <w:tcPr>
            <w:tcW w:w="709" w:type="dxa"/>
          </w:tcPr>
          <w:p w14:paraId="3251FC05" w14:textId="77777777" w:rsidR="008F099A" w:rsidRPr="002E1061" w:rsidRDefault="008F099A" w:rsidP="008F099A">
            <w:pPr>
              <w:pStyle w:val="Sraassuenkleliais"/>
              <w:ind w:left="0"/>
              <w:rPr>
                <w:rFonts w:ascii="Verdana" w:hAnsi="Verdana"/>
                <w:sz w:val="24"/>
                <w:szCs w:val="24"/>
              </w:rPr>
            </w:pPr>
            <w:r w:rsidRPr="002E1061">
              <w:rPr>
                <w:rFonts w:ascii="Verdana" w:hAnsi="Verdana"/>
                <w:sz w:val="24"/>
                <w:szCs w:val="24"/>
              </w:rPr>
              <w:lastRenderedPageBreak/>
              <w:t>2.</w:t>
            </w:r>
          </w:p>
        </w:tc>
        <w:tc>
          <w:tcPr>
            <w:tcW w:w="2582" w:type="dxa"/>
          </w:tcPr>
          <w:p w14:paraId="0E3E2249" w14:textId="77777777" w:rsidR="008F099A" w:rsidRPr="002E1061" w:rsidRDefault="00F30B74" w:rsidP="008F099A">
            <w:pPr>
              <w:pStyle w:val="Sraassuenkleliais"/>
              <w:ind w:left="0"/>
              <w:rPr>
                <w:rFonts w:ascii="Verdana" w:hAnsi="Verdana"/>
                <w:sz w:val="24"/>
                <w:szCs w:val="24"/>
              </w:rPr>
            </w:pPr>
            <w:r w:rsidRPr="002E1061">
              <w:rPr>
                <w:rFonts w:ascii="Verdana" w:hAnsi="Verdana"/>
                <w:sz w:val="24"/>
                <w:szCs w:val="24"/>
              </w:rPr>
              <w:t xml:space="preserve">STEAM standarto </w:t>
            </w:r>
            <w:r w:rsidR="008F099A" w:rsidRPr="002E1061">
              <w:rPr>
                <w:rFonts w:ascii="Verdana" w:hAnsi="Verdana"/>
                <w:sz w:val="24"/>
                <w:szCs w:val="24"/>
              </w:rPr>
              <w:t>įgyvendinimas (TŪM II)</w:t>
            </w:r>
          </w:p>
        </w:tc>
        <w:tc>
          <w:tcPr>
            <w:tcW w:w="5356" w:type="dxa"/>
          </w:tcPr>
          <w:p w14:paraId="00B61587" w14:textId="77777777" w:rsidR="00F95E52" w:rsidRPr="002E1061" w:rsidRDefault="00F95E52" w:rsidP="005B222D">
            <w:pPr>
              <w:pStyle w:val="Sraassuenkleliais"/>
              <w:numPr>
                <w:ilvl w:val="0"/>
                <w:numId w:val="0"/>
              </w:numPr>
              <w:ind w:left="31"/>
              <w:jc w:val="both"/>
              <w:rPr>
                <w:rFonts w:ascii="Verdana" w:hAnsi="Verdana"/>
                <w:sz w:val="24"/>
                <w:szCs w:val="24"/>
              </w:rPr>
            </w:pPr>
            <w:r w:rsidRPr="002E1061">
              <w:rPr>
                <w:rFonts w:ascii="Verdana" w:hAnsi="Verdana"/>
                <w:sz w:val="24"/>
                <w:szCs w:val="24"/>
              </w:rPr>
              <w:t>Iki 30 proc. formaliojo ir nefo</w:t>
            </w:r>
            <w:r w:rsidR="00987050" w:rsidRPr="002E1061">
              <w:rPr>
                <w:rFonts w:ascii="Verdana" w:hAnsi="Verdana"/>
                <w:sz w:val="24"/>
                <w:szCs w:val="24"/>
              </w:rPr>
              <w:t xml:space="preserve">rmaliojo ugdymo veiklų progimnazijoje </w:t>
            </w:r>
            <w:r w:rsidRPr="002E1061">
              <w:rPr>
                <w:rFonts w:ascii="Verdana" w:hAnsi="Verdana"/>
                <w:sz w:val="24"/>
                <w:szCs w:val="24"/>
              </w:rPr>
              <w:t xml:space="preserve"> sudaro STEAM ugdymas.</w:t>
            </w:r>
            <w:r w:rsidR="0024707D" w:rsidRPr="002E1061">
              <w:rPr>
                <w:rFonts w:ascii="Verdana" w:hAnsi="Verdana"/>
                <w:sz w:val="24"/>
                <w:szCs w:val="24"/>
              </w:rPr>
              <w:t xml:space="preserve"> </w:t>
            </w:r>
            <w:r w:rsidR="005B222D" w:rsidRPr="002E1061">
              <w:rPr>
                <w:rFonts w:ascii="Verdana" w:eastAsia="Times New Roman" w:hAnsi="Verdana" w:cs="Times New Roman"/>
                <w:sz w:val="24"/>
                <w:szCs w:val="24"/>
                <w:lang w:eastAsia="lt-LT"/>
              </w:rPr>
              <w:t>Naudojamasi sukurta STEAM mokymosi programa.</w:t>
            </w:r>
          </w:p>
          <w:p w14:paraId="646488B3" w14:textId="77777777" w:rsidR="00C22841" w:rsidRPr="002E1061" w:rsidRDefault="00F95E52" w:rsidP="005B222D">
            <w:pPr>
              <w:pStyle w:val="Sraassuenkleliais"/>
              <w:numPr>
                <w:ilvl w:val="0"/>
                <w:numId w:val="0"/>
              </w:numPr>
              <w:ind w:left="31" w:hanging="218"/>
              <w:jc w:val="both"/>
            </w:pPr>
            <w:r w:rsidRPr="002E1061">
              <w:rPr>
                <w:rFonts w:ascii="Verdana" w:hAnsi="Verdana"/>
                <w:sz w:val="24"/>
                <w:szCs w:val="24"/>
              </w:rPr>
              <w:t xml:space="preserve"> </w:t>
            </w:r>
            <w:r w:rsidR="00C22841" w:rsidRPr="002E1061">
              <w:rPr>
                <w:rFonts w:ascii="Verdana" w:hAnsi="Verdana"/>
                <w:sz w:val="24"/>
                <w:szCs w:val="24"/>
              </w:rPr>
              <w:t xml:space="preserve">  </w:t>
            </w:r>
            <w:r w:rsidRPr="002E1061">
              <w:rPr>
                <w:rFonts w:ascii="Verdana" w:hAnsi="Verdana"/>
                <w:sz w:val="24"/>
                <w:szCs w:val="24"/>
              </w:rPr>
              <w:t>STEAM ugdymo planai integruojami į dalykų ilgalaikius planus, numatant tematiką, dalykų integracijos galimybes, mokytojų bendradarbiavimą, resursus ir vertinimo būdus.</w:t>
            </w:r>
            <w:r w:rsidR="00270764" w:rsidRPr="002E1061">
              <w:rPr>
                <w:rFonts w:ascii="Verdana" w:eastAsia="Times New Roman" w:hAnsi="Verdana" w:cs="Times New Roman"/>
                <w:sz w:val="24"/>
                <w:szCs w:val="24"/>
                <w:lang w:eastAsia="lt-LT"/>
              </w:rPr>
              <w:t xml:space="preserve"> </w:t>
            </w:r>
            <w:r w:rsidR="00270764" w:rsidRPr="002E1061">
              <w:rPr>
                <w:rFonts w:ascii="Verdana" w:hAnsi="Verdana"/>
                <w:sz w:val="24"/>
                <w:szCs w:val="24"/>
              </w:rPr>
              <w:t>Per mokslo metus kiekvienoje klasėje vykdomas priede Nr. 1 apibrėžtas sk</w:t>
            </w:r>
            <w:r w:rsidR="00DA1760" w:rsidRPr="002E1061">
              <w:rPr>
                <w:rFonts w:ascii="Verdana" w:hAnsi="Verdana"/>
                <w:sz w:val="24"/>
                <w:szCs w:val="24"/>
              </w:rPr>
              <w:t xml:space="preserve">aičius STEAM projektų </w:t>
            </w:r>
            <w:r w:rsidR="00270764" w:rsidRPr="002E1061">
              <w:rPr>
                <w:rFonts w:ascii="Verdana" w:hAnsi="Verdana"/>
                <w:sz w:val="24"/>
                <w:szCs w:val="24"/>
              </w:rPr>
              <w:t xml:space="preserve"> </w:t>
            </w:r>
            <w:r w:rsidR="005761CF" w:rsidRPr="002E1061">
              <w:rPr>
                <w:rFonts w:ascii="Verdana" w:hAnsi="Verdana"/>
                <w:sz w:val="24"/>
                <w:szCs w:val="24"/>
              </w:rPr>
              <w:t>(</w:t>
            </w:r>
            <w:r w:rsidR="00270764" w:rsidRPr="002E1061">
              <w:rPr>
                <w:rFonts w:ascii="Verdana" w:hAnsi="Verdana"/>
                <w:sz w:val="24"/>
                <w:szCs w:val="24"/>
              </w:rPr>
              <w:t>numatytomis/susitartomis aktualiomis temomis iš bendrojo ugdymo programų).</w:t>
            </w:r>
          </w:p>
          <w:p w14:paraId="7FDD1EC1" w14:textId="77777777" w:rsidR="008F099A" w:rsidRPr="002E1061" w:rsidRDefault="008F099A" w:rsidP="00DA531A">
            <w:pPr>
              <w:pStyle w:val="Sraassuenkleliais"/>
              <w:numPr>
                <w:ilvl w:val="0"/>
                <w:numId w:val="0"/>
              </w:numPr>
              <w:ind w:left="360" w:hanging="360"/>
            </w:pPr>
          </w:p>
        </w:tc>
        <w:tc>
          <w:tcPr>
            <w:tcW w:w="1985" w:type="dxa"/>
          </w:tcPr>
          <w:p w14:paraId="60F1D4B6" w14:textId="77777777" w:rsidR="008F099A" w:rsidRPr="002E1061" w:rsidRDefault="00270764" w:rsidP="008F099A">
            <w:pPr>
              <w:pStyle w:val="Sraassuenkleliais"/>
              <w:ind w:left="0"/>
              <w:rPr>
                <w:rFonts w:ascii="Verdana" w:hAnsi="Verdana"/>
                <w:sz w:val="24"/>
                <w:szCs w:val="24"/>
              </w:rPr>
            </w:pPr>
            <w:r w:rsidRPr="002E1061">
              <w:rPr>
                <w:rFonts w:ascii="Verdana" w:hAnsi="Verdana"/>
                <w:sz w:val="24"/>
                <w:szCs w:val="24"/>
              </w:rPr>
              <w:t xml:space="preserve">Nuo </w:t>
            </w:r>
            <w:r w:rsidR="008F099A" w:rsidRPr="002E1061">
              <w:rPr>
                <w:rFonts w:ascii="Verdana" w:hAnsi="Verdana"/>
                <w:sz w:val="24"/>
                <w:szCs w:val="24"/>
              </w:rPr>
              <w:t>2</w:t>
            </w:r>
            <w:r w:rsidRPr="002E1061">
              <w:rPr>
                <w:rFonts w:ascii="Verdana" w:hAnsi="Verdana"/>
                <w:sz w:val="24"/>
                <w:szCs w:val="24"/>
              </w:rPr>
              <w:t xml:space="preserve">026 m. I ketvirčio </w:t>
            </w:r>
          </w:p>
        </w:tc>
        <w:tc>
          <w:tcPr>
            <w:tcW w:w="2835" w:type="dxa"/>
          </w:tcPr>
          <w:p w14:paraId="387A3B09" w14:textId="77777777" w:rsidR="008F099A" w:rsidRPr="002E1061" w:rsidRDefault="00342320" w:rsidP="008F099A">
            <w:pPr>
              <w:pStyle w:val="Sraassuenkleliais"/>
              <w:ind w:left="0"/>
              <w:rPr>
                <w:rFonts w:ascii="Verdana" w:hAnsi="Verdana"/>
                <w:sz w:val="24"/>
                <w:szCs w:val="24"/>
              </w:rPr>
            </w:pPr>
            <w:r w:rsidRPr="002E1061">
              <w:rPr>
                <w:rFonts w:ascii="Verdana" w:hAnsi="Verdana"/>
                <w:sz w:val="24"/>
                <w:szCs w:val="24"/>
              </w:rPr>
              <w:t>STEAM dalyko  mokytojai</w:t>
            </w:r>
          </w:p>
        </w:tc>
      </w:tr>
      <w:tr w:rsidR="007638A1" w:rsidRPr="002E1061" w14:paraId="7D9ED001" w14:textId="77777777" w:rsidTr="006A2D38">
        <w:tc>
          <w:tcPr>
            <w:tcW w:w="709" w:type="dxa"/>
          </w:tcPr>
          <w:p w14:paraId="23C90F90" w14:textId="77777777" w:rsidR="003778E4" w:rsidRPr="002E1061" w:rsidRDefault="008F099A" w:rsidP="00332D08">
            <w:pPr>
              <w:pStyle w:val="Sraassuenkleliais"/>
              <w:numPr>
                <w:ilvl w:val="0"/>
                <w:numId w:val="0"/>
              </w:numPr>
              <w:rPr>
                <w:rFonts w:ascii="Verdana" w:hAnsi="Verdana"/>
                <w:sz w:val="24"/>
                <w:szCs w:val="24"/>
              </w:rPr>
            </w:pPr>
            <w:r w:rsidRPr="002E1061">
              <w:rPr>
                <w:rFonts w:ascii="Verdana" w:hAnsi="Verdana"/>
                <w:sz w:val="24"/>
                <w:szCs w:val="24"/>
              </w:rPr>
              <w:t>3.</w:t>
            </w:r>
          </w:p>
        </w:tc>
        <w:tc>
          <w:tcPr>
            <w:tcW w:w="2582" w:type="dxa"/>
          </w:tcPr>
          <w:p w14:paraId="7366D5D6" w14:textId="764CCD2C" w:rsidR="003778E4" w:rsidRPr="002E1061" w:rsidRDefault="008F099A" w:rsidP="00332D08">
            <w:pPr>
              <w:pStyle w:val="Sraassuenkleliais"/>
              <w:numPr>
                <w:ilvl w:val="0"/>
                <w:numId w:val="0"/>
              </w:numPr>
              <w:rPr>
                <w:rFonts w:ascii="Verdana" w:hAnsi="Verdana"/>
                <w:sz w:val="24"/>
                <w:szCs w:val="24"/>
              </w:rPr>
            </w:pPr>
            <w:r w:rsidRPr="002E1061">
              <w:rPr>
                <w:rFonts w:ascii="Verdana" w:hAnsi="Verdana"/>
                <w:sz w:val="24"/>
                <w:szCs w:val="24"/>
              </w:rPr>
              <w:t>Neformaliojo ugdymo integravimas su formaliuoju ugdymu</w:t>
            </w:r>
            <w:r w:rsidR="00C644E7">
              <w:rPr>
                <w:rFonts w:ascii="Verdana" w:hAnsi="Verdana"/>
                <w:sz w:val="24"/>
                <w:szCs w:val="24"/>
              </w:rPr>
              <w:t>, atsižvelgiant į Marijampolės „Šaltinio“ progimnazijos ugdymo planą</w:t>
            </w:r>
          </w:p>
        </w:tc>
        <w:tc>
          <w:tcPr>
            <w:tcW w:w="5356" w:type="dxa"/>
          </w:tcPr>
          <w:p w14:paraId="4B265A5E" w14:textId="77777777" w:rsidR="00DB3287" w:rsidRPr="002E1061" w:rsidRDefault="00DB3287" w:rsidP="00332D08">
            <w:pPr>
              <w:pStyle w:val="Sraassuenkleliais"/>
              <w:numPr>
                <w:ilvl w:val="0"/>
                <w:numId w:val="0"/>
              </w:numPr>
              <w:rPr>
                <w:rFonts w:ascii="Verdana" w:hAnsi="Verdana"/>
                <w:sz w:val="24"/>
                <w:szCs w:val="24"/>
              </w:rPr>
            </w:pPr>
            <w:r w:rsidRPr="002E1061">
              <w:rPr>
                <w:rFonts w:ascii="Verdana" w:eastAsia="Times New Roman" w:hAnsi="Verdana" w:cs="Times New Roman"/>
                <w:sz w:val="24"/>
                <w:szCs w:val="24"/>
                <w:lang w:eastAsia="lt-LT"/>
              </w:rPr>
              <w:t>Iki 30 proc. neformaliojo ugdymo veiklų pogimnazijoje sudaro STEAM ugdymas.</w:t>
            </w:r>
          </w:p>
          <w:p w14:paraId="1965AA15" w14:textId="77777777" w:rsidR="003778E4" w:rsidRPr="002E1061" w:rsidRDefault="00E33348" w:rsidP="00332D08">
            <w:pPr>
              <w:pStyle w:val="Sraassuenkleliais"/>
              <w:numPr>
                <w:ilvl w:val="0"/>
                <w:numId w:val="0"/>
              </w:numPr>
              <w:rPr>
                <w:rFonts w:ascii="Verdana" w:hAnsi="Verdana"/>
                <w:sz w:val="24"/>
                <w:szCs w:val="24"/>
              </w:rPr>
            </w:pPr>
            <w:r w:rsidRPr="002E1061">
              <w:rPr>
                <w:rFonts w:ascii="Verdana" w:hAnsi="Verdana"/>
                <w:sz w:val="24"/>
                <w:szCs w:val="24"/>
              </w:rPr>
              <w:t>Neformaliojo ugdymo būreliai:</w:t>
            </w:r>
          </w:p>
          <w:p w14:paraId="6C3AAA9D" w14:textId="4AB7D148" w:rsidR="00E33348" w:rsidRPr="002E1061" w:rsidRDefault="00AE3BBE" w:rsidP="00332D08">
            <w:pPr>
              <w:pStyle w:val="Sraassuenkleliais"/>
              <w:numPr>
                <w:ilvl w:val="0"/>
                <w:numId w:val="0"/>
              </w:numPr>
              <w:rPr>
                <w:rFonts w:ascii="Verdana" w:hAnsi="Verdana"/>
                <w:sz w:val="24"/>
                <w:szCs w:val="24"/>
              </w:rPr>
            </w:pPr>
            <w:r w:rsidRPr="002E1061">
              <w:rPr>
                <w:rFonts w:ascii="Verdana" w:hAnsi="Verdana"/>
                <w:sz w:val="24"/>
                <w:szCs w:val="24"/>
              </w:rPr>
              <w:t>STEAM „Mažieji tyrinėtojai</w:t>
            </w:r>
            <w:r w:rsidR="0074329F" w:rsidRPr="002E1061">
              <w:rPr>
                <w:rFonts w:ascii="Verdana" w:hAnsi="Verdana"/>
                <w:sz w:val="24"/>
                <w:szCs w:val="24"/>
              </w:rPr>
              <w:t xml:space="preserve">” </w:t>
            </w:r>
            <w:r w:rsidR="00C644E7">
              <w:rPr>
                <w:rFonts w:ascii="Verdana" w:hAnsi="Verdana"/>
                <w:sz w:val="24"/>
                <w:szCs w:val="24"/>
              </w:rPr>
              <w:t>1</w:t>
            </w:r>
            <w:r w:rsidRPr="002E1061">
              <w:rPr>
                <w:rFonts w:ascii="Verdana" w:hAnsi="Verdana"/>
                <w:sz w:val="24"/>
                <w:szCs w:val="24"/>
              </w:rPr>
              <w:t>-</w:t>
            </w:r>
            <w:r w:rsidR="00C644E7">
              <w:rPr>
                <w:rFonts w:ascii="Verdana" w:hAnsi="Verdana"/>
                <w:sz w:val="24"/>
                <w:szCs w:val="24"/>
              </w:rPr>
              <w:t>4</w:t>
            </w:r>
            <w:r w:rsidRPr="002E1061">
              <w:rPr>
                <w:rFonts w:ascii="Verdana" w:hAnsi="Verdana"/>
                <w:sz w:val="24"/>
                <w:szCs w:val="24"/>
              </w:rPr>
              <w:t xml:space="preserve"> kl.</w:t>
            </w:r>
          </w:p>
          <w:p w14:paraId="21B031B6" w14:textId="0245C77D" w:rsidR="00AE3BBE" w:rsidRPr="002E1061" w:rsidRDefault="00AE3BBE" w:rsidP="00332D08">
            <w:pPr>
              <w:pStyle w:val="Sraassuenkleliais"/>
              <w:numPr>
                <w:ilvl w:val="0"/>
                <w:numId w:val="0"/>
              </w:numPr>
              <w:rPr>
                <w:rFonts w:ascii="Verdana" w:hAnsi="Verdana"/>
                <w:sz w:val="24"/>
                <w:szCs w:val="24"/>
              </w:rPr>
            </w:pPr>
            <w:r w:rsidRPr="002E1061">
              <w:rPr>
                <w:rFonts w:ascii="Verdana" w:hAnsi="Verdana"/>
                <w:sz w:val="24"/>
                <w:szCs w:val="24"/>
              </w:rPr>
              <w:t>Menų studija „Fantazija</w:t>
            </w:r>
            <w:r w:rsidR="0074329F" w:rsidRPr="002E1061">
              <w:rPr>
                <w:rFonts w:ascii="Verdana" w:hAnsi="Verdana"/>
                <w:sz w:val="24"/>
                <w:szCs w:val="24"/>
              </w:rPr>
              <w:t xml:space="preserve">” </w:t>
            </w:r>
            <w:r w:rsidR="00C644E7">
              <w:rPr>
                <w:rFonts w:ascii="Verdana" w:hAnsi="Verdana"/>
                <w:sz w:val="24"/>
                <w:szCs w:val="24"/>
              </w:rPr>
              <w:t>1</w:t>
            </w:r>
            <w:r w:rsidR="00A051D1" w:rsidRPr="002E1061">
              <w:rPr>
                <w:rFonts w:ascii="Verdana" w:hAnsi="Verdana"/>
                <w:sz w:val="24"/>
                <w:szCs w:val="24"/>
              </w:rPr>
              <w:t>-4 kl.</w:t>
            </w:r>
          </w:p>
          <w:p w14:paraId="7F6FE383" w14:textId="4A02AC40" w:rsidR="00A051D1" w:rsidRPr="002E1061" w:rsidRDefault="00A051D1" w:rsidP="00332D08">
            <w:pPr>
              <w:pStyle w:val="Sraassuenkleliais"/>
              <w:numPr>
                <w:ilvl w:val="0"/>
                <w:numId w:val="0"/>
              </w:numPr>
              <w:rPr>
                <w:rFonts w:ascii="Verdana" w:hAnsi="Verdana"/>
                <w:sz w:val="24"/>
                <w:szCs w:val="24"/>
              </w:rPr>
            </w:pPr>
            <w:r w:rsidRPr="002E1061">
              <w:rPr>
                <w:rFonts w:ascii="Verdana" w:hAnsi="Verdana"/>
                <w:sz w:val="24"/>
                <w:szCs w:val="24"/>
              </w:rPr>
              <w:t>Keramikos studija „Molinukai</w:t>
            </w:r>
            <w:r w:rsidR="0074329F" w:rsidRPr="002E1061">
              <w:rPr>
                <w:rFonts w:ascii="Verdana" w:hAnsi="Verdana"/>
                <w:sz w:val="24"/>
                <w:szCs w:val="24"/>
              </w:rPr>
              <w:t xml:space="preserve">” </w:t>
            </w:r>
            <w:r w:rsidRPr="002E1061">
              <w:rPr>
                <w:rFonts w:ascii="Verdana" w:hAnsi="Verdana"/>
                <w:sz w:val="24"/>
                <w:szCs w:val="24"/>
              </w:rPr>
              <w:t>1-8 kl.</w:t>
            </w:r>
          </w:p>
          <w:p w14:paraId="027814FA" w14:textId="6396E2AD" w:rsidR="00A051D1" w:rsidRPr="002E1061" w:rsidRDefault="00A051D1" w:rsidP="00332D08">
            <w:pPr>
              <w:pStyle w:val="Sraassuenkleliais"/>
              <w:numPr>
                <w:ilvl w:val="0"/>
                <w:numId w:val="0"/>
              </w:numPr>
              <w:rPr>
                <w:rFonts w:ascii="Verdana" w:hAnsi="Verdana"/>
                <w:sz w:val="24"/>
                <w:szCs w:val="24"/>
              </w:rPr>
            </w:pPr>
            <w:r w:rsidRPr="002E1061">
              <w:rPr>
                <w:rFonts w:ascii="Verdana" w:hAnsi="Verdana"/>
                <w:sz w:val="24"/>
                <w:szCs w:val="24"/>
              </w:rPr>
              <w:t>„Sveikuoliukų</w:t>
            </w:r>
            <w:r w:rsidR="0074329F" w:rsidRPr="002E1061">
              <w:rPr>
                <w:rFonts w:ascii="Verdana" w:hAnsi="Verdana"/>
                <w:sz w:val="24"/>
                <w:szCs w:val="24"/>
              </w:rPr>
              <w:t>”</w:t>
            </w:r>
            <w:r w:rsidRPr="002E1061">
              <w:rPr>
                <w:rFonts w:ascii="Verdana" w:hAnsi="Verdana"/>
                <w:sz w:val="24"/>
                <w:szCs w:val="24"/>
              </w:rPr>
              <w:t xml:space="preserve"> būrelis 1-</w:t>
            </w:r>
            <w:r w:rsidR="00C644E7">
              <w:rPr>
                <w:rFonts w:ascii="Verdana" w:hAnsi="Verdana"/>
                <w:sz w:val="24"/>
                <w:szCs w:val="24"/>
              </w:rPr>
              <w:t>4</w:t>
            </w:r>
            <w:r w:rsidRPr="002E1061">
              <w:rPr>
                <w:rFonts w:ascii="Verdana" w:hAnsi="Verdana"/>
                <w:sz w:val="24"/>
                <w:szCs w:val="24"/>
              </w:rPr>
              <w:t xml:space="preserve"> kl.</w:t>
            </w:r>
          </w:p>
          <w:p w14:paraId="53C95C03" w14:textId="77777777" w:rsidR="00296ABD" w:rsidRPr="002E1061" w:rsidRDefault="00296ABD" w:rsidP="00296ABD">
            <w:pPr>
              <w:pStyle w:val="Sraassuenkleliais"/>
              <w:numPr>
                <w:ilvl w:val="0"/>
                <w:numId w:val="0"/>
              </w:numPr>
              <w:ind w:left="360" w:hanging="360"/>
              <w:rPr>
                <w:rFonts w:ascii="Verdana" w:hAnsi="Verdana"/>
                <w:sz w:val="24"/>
                <w:szCs w:val="24"/>
              </w:rPr>
            </w:pPr>
            <w:r w:rsidRPr="002E1061">
              <w:rPr>
                <w:rFonts w:ascii="Verdana" w:hAnsi="Verdana"/>
                <w:sz w:val="24"/>
                <w:szCs w:val="24"/>
              </w:rPr>
              <w:t>Finansinis raštingumas „Daugiau nei</w:t>
            </w:r>
          </w:p>
          <w:p w14:paraId="6EDBCAD6" w14:textId="3DCE8C09" w:rsidR="00A051D1" w:rsidRPr="002E1061" w:rsidRDefault="00462351" w:rsidP="00296ABD">
            <w:pPr>
              <w:pStyle w:val="Sraassuenkleliais"/>
              <w:numPr>
                <w:ilvl w:val="0"/>
                <w:numId w:val="0"/>
              </w:numPr>
              <w:rPr>
                <w:rFonts w:ascii="Verdana" w:hAnsi="Verdana"/>
                <w:sz w:val="24"/>
                <w:szCs w:val="24"/>
              </w:rPr>
            </w:pPr>
            <w:r w:rsidRPr="002E1061">
              <w:rPr>
                <w:rFonts w:ascii="Verdana" w:hAnsi="Verdana"/>
                <w:sz w:val="24"/>
                <w:szCs w:val="24"/>
              </w:rPr>
              <w:t>p</w:t>
            </w:r>
            <w:r w:rsidR="00296ABD" w:rsidRPr="002E1061">
              <w:rPr>
                <w:rFonts w:ascii="Verdana" w:hAnsi="Verdana"/>
                <w:sz w:val="24"/>
                <w:szCs w:val="24"/>
              </w:rPr>
              <w:t>inigai</w:t>
            </w:r>
            <w:r w:rsidR="0074329F" w:rsidRPr="002E1061">
              <w:rPr>
                <w:rFonts w:ascii="Verdana" w:hAnsi="Verdana"/>
                <w:sz w:val="24"/>
                <w:szCs w:val="24"/>
              </w:rPr>
              <w:t xml:space="preserve">” </w:t>
            </w:r>
            <w:r w:rsidR="00C644E7">
              <w:rPr>
                <w:rFonts w:ascii="Verdana" w:hAnsi="Verdana"/>
                <w:sz w:val="24"/>
                <w:szCs w:val="24"/>
              </w:rPr>
              <w:t>1-</w:t>
            </w:r>
            <w:r w:rsidR="00296ABD" w:rsidRPr="002E1061">
              <w:rPr>
                <w:rFonts w:ascii="Verdana" w:hAnsi="Verdana"/>
                <w:sz w:val="24"/>
                <w:szCs w:val="24"/>
              </w:rPr>
              <w:t>4 kl.</w:t>
            </w:r>
          </w:p>
          <w:p w14:paraId="01016C3B" w14:textId="6EBEA86D" w:rsidR="00296ABD" w:rsidRPr="002E1061" w:rsidRDefault="00754D0D" w:rsidP="00296ABD">
            <w:pPr>
              <w:pStyle w:val="Sraassuenkleliais"/>
              <w:numPr>
                <w:ilvl w:val="0"/>
                <w:numId w:val="0"/>
              </w:numPr>
              <w:rPr>
                <w:rFonts w:ascii="Verdana" w:hAnsi="Verdana"/>
                <w:sz w:val="24"/>
                <w:szCs w:val="24"/>
              </w:rPr>
            </w:pPr>
            <w:r w:rsidRPr="002E1061">
              <w:rPr>
                <w:rFonts w:ascii="Verdana" w:hAnsi="Verdana"/>
                <w:sz w:val="24"/>
                <w:szCs w:val="24"/>
              </w:rPr>
              <w:t>Kūrybinės dirbtuvės „Meno sodas</w:t>
            </w:r>
            <w:r w:rsidR="0074329F" w:rsidRPr="002E1061">
              <w:rPr>
                <w:rFonts w:ascii="Verdana" w:hAnsi="Verdana"/>
                <w:sz w:val="24"/>
                <w:szCs w:val="24"/>
              </w:rPr>
              <w:t xml:space="preserve">” </w:t>
            </w:r>
            <w:r w:rsidRPr="002E1061">
              <w:rPr>
                <w:rFonts w:ascii="Verdana" w:hAnsi="Verdana"/>
                <w:sz w:val="24"/>
                <w:szCs w:val="24"/>
              </w:rPr>
              <w:t>5-8 kl.</w:t>
            </w:r>
          </w:p>
          <w:p w14:paraId="036D002A" w14:textId="597F5D6F" w:rsidR="001F7D9F" w:rsidRPr="002E1061" w:rsidRDefault="00754D0D" w:rsidP="00C644E7">
            <w:pPr>
              <w:pStyle w:val="Sraassuenkleliais"/>
              <w:numPr>
                <w:ilvl w:val="0"/>
                <w:numId w:val="0"/>
              </w:numPr>
              <w:rPr>
                <w:rFonts w:ascii="Verdana" w:hAnsi="Verdana"/>
                <w:sz w:val="24"/>
                <w:szCs w:val="24"/>
              </w:rPr>
            </w:pPr>
            <w:r w:rsidRPr="002E1061">
              <w:rPr>
                <w:rFonts w:ascii="Verdana" w:hAnsi="Verdana"/>
                <w:sz w:val="24"/>
                <w:szCs w:val="24"/>
              </w:rPr>
              <w:t>CLILIG. Eksperimentų laboratorija</w:t>
            </w:r>
            <w:r w:rsidR="008E383B" w:rsidRPr="002E1061">
              <w:rPr>
                <w:rFonts w:ascii="Verdana" w:hAnsi="Verdana"/>
                <w:sz w:val="24"/>
                <w:szCs w:val="24"/>
              </w:rPr>
              <w:t xml:space="preserve"> </w:t>
            </w:r>
            <w:r w:rsidR="00C644E7">
              <w:rPr>
                <w:rFonts w:ascii="Verdana" w:hAnsi="Verdana"/>
                <w:sz w:val="24"/>
                <w:szCs w:val="24"/>
              </w:rPr>
              <w:t>5-</w:t>
            </w:r>
            <w:r w:rsidR="008E383B" w:rsidRPr="002E1061">
              <w:rPr>
                <w:rFonts w:ascii="Verdana" w:hAnsi="Verdana"/>
                <w:sz w:val="24"/>
                <w:szCs w:val="24"/>
              </w:rPr>
              <w:t>8 kl.</w:t>
            </w:r>
          </w:p>
          <w:p w14:paraId="32F69297" w14:textId="46A357D2" w:rsidR="0074329F" w:rsidRPr="002E1061" w:rsidRDefault="006B72F9" w:rsidP="0074329F">
            <w:pPr>
              <w:pStyle w:val="Sraassuenkleliais"/>
              <w:numPr>
                <w:ilvl w:val="0"/>
                <w:numId w:val="0"/>
              </w:numPr>
              <w:ind w:left="360" w:hanging="360"/>
              <w:rPr>
                <w:rFonts w:ascii="Verdana" w:hAnsi="Verdana"/>
                <w:sz w:val="24"/>
                <w:szCs w:val="24"/>
              </w:rPr>
            </w:pPr>
            <w:r w:rsidRPr="002E1061">
              <w:rPr>
                <w:rFonts w:ascii="Verdana" w:hAnsi="Verdana"/>
                <w:sz w:val="24"/>
                <w:szCs w:val="24"/>
              </w:rPr>
              <w:t>„Vokiški atradimai – atrask kalbą</w:t>
            </w:r>
            <w:r w:rsidR="0074329F" w:rsidRPr="002E1061">
              <w:rPr>
                <w:rFonts w:ascii="Verdana" w:hAnsi="Verdana"/>
                <w:sz w:val="24"/>
                <w:szCs w:val="24"/>
              </w:rPr>
              <w:t xml:space="preserve"> </w:t>
            </w:r>
            <w:r w:rsidRPr="002E1061">
              <w:rPr>
                <w:rFonts w:ascii="Verdana" w:hAnsi="Verdana"/>
                <w:sz w:val="24"/>
                <w:szCs w:val="24"/>
              </w:rPr>
              <w:t>kitaip!</w:t>
            </w:r>
            <w:r w:rsidR="0074329F" w:rsidRPr="002E1061">
              <w:rPr>
                <w:rFonts w:ascii="Verdana" w:hAnsi="Verdana"/>
                <w:sz w:val="24"/>
                <w:szCs w:val="24"/>
              </w:rPr>
              <w:t>”</w:t>
            </w:r>
          </w:p>
          <w:p w14:paraId="128B55F2" w14:textId="52EB050C" w:rsidR="008E383B" w:rsidRPr="002E1061" w:rsidRDefault="006B72F9" w:rsidP="0074329F">
            <w:pPr>
              <w:pStyle w:val="Sraassuenkleliais"/>
              <w:numPr>
                <w:ilvl w:val="0"/>
                <w:numId w:val="0"/>
              </w:numPr>
              <w:ind w:left="360" w:hanging="360"/>
              <w:rPr>
                <w:rFonts w:ascii="Verdana" w:hAnsi="Verdana"/>
                <w:sz w:val="24"/>
                <w:szCs w:val="24"/>
              </w:rPr>
            </w:pPr>
            <w:r w:rsidRPr="002E1061">
              <w:rPr>
                <w:rFonts w:ascii="Verdana" w:hAnsi="Verdana"/>
                <w:sz w:val="24"/>
                <w:szCs w:val="24"/>
              </w:rPr>
              <w:t>6</w:t>
            </w:r>
            <w:r w:rsidR="00C644E7">
              <w:rPr>
                <w:rFonts w:ascii="Verdana" w:hAnsi="Verdana"/>
                <w:sz w:val="24"/>
                <w:szCs w:val="24"/>
              </w:rPr>
              <w:t>-8</w:t>
            </w:r>
            <w:r w:rsidRPr="002E1061">
              <w:rPr>
                <w:rFonts w:ascii="Verdana" w:hAnsi="Verdana"/>
                <w:sz w:val="24"/>
                <w:szCs w:val="24"/>
              </w:rPr>
              <w:t xml:space="preserve"> kl. </w:t>
            </w:r>
          </w:p>
          <w:p w14:paraId="066CEA6A" w14:textId="77777777" w:rsidR="006B72F9" w:rsidRPr="002E1061" w:rsidRDefault="006B72F9" w:rsidP="002D393D">
            <w:pPr>
              <w:pStyle w:val="Sraassuenkleliais"/>
              <w:numPr>
                <w:ilvl w:val="0"/>
                <w:numId w:val="0"/>
              </w:numPr>
              <w:ind w:left="360" w:hanging="360"/>
              <w:rPr>
                <w:rFonts w:ascii="Verdana" w:hAnsi="Verdana"/>
                <w:sz w:val="24"/>
                <w:szCs w:val="24"/>
              </w:rPr>
            </w:pPr>
            <w:r w:rsidRPr="002E1061">
              <w:rPr>
                <w:rFonts w:ascii="Verdana" w:hAnsi="Verdana"/>
                <w:sz w:val="24"/>
                <w:szCs w:val="24"/>
              </w:rPr>
              <w:t>CLILIG „Kūrybinės vokiečių kalbos</w:t>
            </w:r>
          </w:p>
          <w:p w14:paraId="1B6996E6" w14:textId="7588CAE0" w:rsidR="006B72F9" w:rsidRPr="002E1061" w:rsidRDefault="0074329F" w:rsidP="006B72F9">
            <w:pPr>
              <w:pStyle w:val="Sraassuenkleliais"/>
              <w:numPr>
                <w:ilvl w:val="0"/>
                <w:numId w:val="0"/>
              </w:numPr>
              <w:rPr>
                <w:rFonts w:ascii="Verdana" w:hAnsi="Verdana"/>
                <w:sz w:val="24"/>
                <w:szCs w:val="24"/>
              </w:rPr>
            </w:pPr>
            <w:r w:rsidRPr="002E1061">
              <w:rPr>
                <w:rFonts w:ascii="Verdana" w:hAnsi="Verdana"/>
                <w:sz w:val="24"/>
                <w:szCs w:val="24"/>
              </w:rPr>
              <w:t>d</w:t>
            </w:r>
            <w:r w:rsidR="006B72F9" w:rsidRPr="002E1061">
              <w:rPr>
                <w:rFonts w:ascii="Verdana" w:hAnsi="Verdana"/>
                <w:sz w:val="24"/>
                <w:szCs w:val="24"/>
              </w:rPr>
              <w:t>irbtuvės</w:t>
            </w:r>
            <w:r w:rsidRPr="002E1061">
              <w:rPr>
                <w:rFonts w:ascii="Verdana" w:hAnsi="Verdana"/>
                <w:sz w:val="24"/>
                <w:szCs w:val="24"/>
              </w:rPr>
              <w:t>”</w:t>
            </w:r>
            <w:r w:rsidR="00C644E7">
              <w:rPr>
                <w:rFonts w:ascii="Verdana" w:hAnsi="Verdana"/>
                <w:sz w:val="24"/>
                <w:szCs w:val="24"/>
              </w:rPr>
              <w:t xml:space="preserve"> 6-8 kl.</w:t>
            </w:r>
          </w:p>
          <w:p w14:paraId="3CCEC218" w14:textId="107822EC" w:rsidR="002D393D" w:rsidRPr="002E1061" w:rsidRDefault="002D393D" w:rsidP="006B72F9">
            <w:pPr>
              <w:pStyle w:val="Sraassuenkleliais"/>
              <w:numPr>
                <w:ilvl w:val="0"/>
                <w:numId w:val="0"/>
              </w:numPr>
              <w:rPr>
                <w:rFonts w:ascii="Verdana" w:hAnsi="Verdana"/>
                <w:sz w:val="24"/>
                <w:szCs w:val="24"/>
              </w:rPr>
            </w:pPr>
            <w:r w:rsidRPr="002E1061">
              <w:rPr>
                <w:rFonts w:ascii="Verdana" w:hAnsi="Verdana"/>
                <w:sz w:val="24"/>
                <w:szCs w:val="24"/>
              </w:rPr>
              <w:t>Finansinis raštingumas „Finansų planavimas ir valdymas</w:t>
            </w:r>
            <w:r w:rsidR="0074329F" w:rsidRPr="002E1061">
              <w:rPr>
                <w:rFonts w:ascii="Verdana" w:hAnsi="Verdana"/>
                <w:sz w:val="24"/>
                <w:szCs w:val="24"/>
              </w:rPr>
              <w:t xml:space="preserve">” </w:t>
            </w:r>
            <w:r w:rsidR="00C644E7">
              <w:rPr>
                <w:rFonts w:ascii="Verdana" w:hAnsi="Verdana"/>
                <w:sz w:val="24"/>
                <w:szCs w:val="24"/>
              </w:rPr>
              <w:t>5-8</w:t>
            </w:r>
            <w:r w:rsidRPr="002E1061">
              <w:rPr>
                <w:rFonts w:ascii="Verdana" w:hAnsi="Verdana"/>
                <w:sz w:val="24"/>
                <w:szCs w:val="24"/>
              </w:rPr>
              <w:t xml:space="preserve"> kl.</w:t>
            </w:r>
          </w:p>
        </w:tc>
        <w:tc>
          <w:tcPr>
            <w:tcW w:w="1985" w:type="dxa"/>
          </w:tcPr>
          <w:p w14:paraId="62F8EE51" w14:textId="77777777" w:rsidR="003778E4" w:rsidRPr="002E1061" w:rsidRDefault="004436A9" w:rsidP="00332D08">
            <w:pPr>
              <w:pStyle w:val="Sraassuenkleliais"/>
              <w:numPr>
                <w:ilvl w:val="0"/>
                <w:numId w:val="0"/>
              </w:numPr>
              <w:rPr>
                <w:rFonts w:ascii="Verdana" w:hAnsi="Verdana"/>
                <w:sz w:val="24"/>
                <w:szCs w:val="24"/>
              </w:rPr>
            </w:pPr>
            <w:r w:rsidRPr="002E1061">
              <w:rPr>
                <w:rFonts w:ascii="Verdana" w:hAnsi="Verdana"/>
                <w:sz w:val="24"/>
                <w:szCs w:val="24"/>
              </w:rPr>
              <w:t xml:space="preserve">Per mokslo  </w:t>
            </w:r>
            <w:r w:rsidR="00C41407" w:rsidRPr="002E1061">
              <w:rPr>
                <w:rFonts w:ascii="Verdana" w:hAnsi="Verdana"/>
                <w:sz w:val="24"/>
                <w:szCs w:val="24"/>
              </w:rPr>
              <w:t xml:space="preserve"> metus</w:t>
            </w:r>
          </w:p>
        </w:tc>
        <w:tc>
          <w:tcPr>
            <w:tcW w:w="2835" w:type="dxa"/>
          </w:tcPr>
          <w:p w14:paraId="02DB88A0" w14:textId="77777777" w:rsidR="00E57C49" w:rsidRPr="002E1061" w:rsidRDefault="00E57C49" w:rsidP="00332D08">
            <w:pPr>
              <w:pStyle w:val="Sraassuenkleliais"/>
              <w:numPr>
                <w:ilvl w:val="0"/>
                <w:numId w:val="0"/>
              </w:numPr>
              <w:rPr>
                <w:rFonts w:ascii="Verdana" w:hAnsi="Verdana"/>
                <w:sz w:val="24"/>
                <w:szCs w:val="24"/>
              </w:rPr>
            </w:pPr>
            <w:r w:rsidRPr="002E1061">
              <w:rPr>
                <w:rFonts w:ascii="Verdana" w:hAnsi="Verdana"/>
                <w:sz w:val="24"/>
                <w:szCs w:val="24"/>
              </w:rPr>
              <w:t>STEAM dalyko mokytojai</w:t>
            </w:r>
          </w:p>
          <w:p w14:paraId="1CF1A6F5" w14:textId="12473268" w:rsidR="002D393D" w:rsidRPr="002E1061" w:rsidRDefault="002D393D" w:rsidP="008E383B">
            <w:pPr>
              <w:pStyle w:val="Sraassuenkleliais"/>
              <w:numPr>
                <w:ilvl w:val="0"/>
                <w:numId w:val="0"/>
              </w:numPr>
              <w:rPr>
                <w:rFonts w:ascii="Verdana" w:hAnsi="Verdana"/>
                <w:sz w:val="24"/>
                <w:szCs w:val="24"/>
              </w:rPr>
            </w:pPr>
          </w:p>
        </w:tc>
      </w:tr>
      <w:tr w:rsidR="00E015EF" w:rsidRPr="002E1061" w14:paraId="426E38CD" w14:textId="77777777" w:rsidTr="006A2D38">
        <w:tc>
          <w:tcPr>
            <w:tcW w:w="709" w:type="dxa"/>
          </w:tcPr>
          <w:p w14:paraId="509EAFBF" w14:textId="77777777" w:rsidR="00E015EF" w:rsidRPr="002E1061" w:rsidRDefault="00E015EF" w:rsidP="00332D08">
            <w:pPr>
              <w:pStyle w:val="Sraassuenkleliais"/>
              <w:numPr>
                <w:ilvl w:val="0"/>
                <w:numId w:val="0"/>
              </w:numPr>
              <w:rPr>
                <w:rFonts w:ascii="Verdana" w:hAnsi="Verdana"/>
                <w:sz w:val="24"/>
                <w:szCs w:val="24"/>
              </w:rPr>
            </w:pPr>
            <w:r w:rsidRPr="002E1061">
              <w:rPr>
                <w:rFonts w:ascii="Verdana" w:hAnsi="Verdana"/>
                <w:sz w:val="24"/>
                <w:szCs w:val="24"/>
              </w:rPr>
              <w:t>4.</w:t>
            </w:r>
          </w:p>
        </w:tc>
        <w:tc>
          <w:tcPr>
            <w:tcW w:w="2582" w:type="dxa"/>
          </w:tcPr>
          <w:p w14:paraId="72C9161D" w14:textId="77777777" w:rsidR="00E015EF" w:rsidRPr="002E1061" w:rsidRDefault="00E015EF" w:rsidP="00332D08">
            <w:pPr>
              <w:pStyle w:val="Sraassuenkleliais"/>
              <w:numPr>
                <w:ilvl w:val="0"/>
                <w:numId w:val="0"/>
              </w:numPr>
              <w:rPr>
                <w:rFonts w:ascii="Verdana" w:hAnsi="Verdana"/>
                <w:sz w:val="24"/>
                <w:szCs w:val="24"/>
              </w:rPr>
            </w:pPr>
            <w:r w:rsidRPr="002E1061">
              <w:rPr>
                <w:rFonts w:ascii="Verdana" w:hAnsi="Verdana"/>
                <w:sz w:val="24"/>
                <w:szCs w:val="24"/>
              </w:rPr>
              <w:t xml:space="preserve">Tarpdalykinis mokymas </w:t>
            </w:r>
          </w:p>
        </w:tc>
        <w:tc>
          <w:tcPr>
            <w:tcW w:w="5356" w:type="dxa"/>
          </w:tcPr>
          <w:p w14:paraId="27624DAC" w14:textId="77777777" w:rsidR="002A47FC" w:rsidRPr="002E1061" w:rsidRDefault="002A47FC" w:rsidP="00F45AE7">
            <w:pPr>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Skatinamas skirtingų dalykų mokytojų bendradarbiavimas kuriant bendras temas </w:t>
            </w:r>
            <w:r w:rsidRPr="002E1061">
              <w:rPr>
                <w:rFonts w:ascii="Verdana" w:eastAsia="Times New Roman" w:hAnsi="Verdana" w:cs="Times New Roman"/>
                <w:sz w:val="24"/>
                <w:szCs w:val="24"/>
                <w:lang w:eastAsia="lt-LT"/>
              </w:rPr>
              <w:lastRenderedPageBreak/>
              <w:t>ar projektus, apimančius kelių dalykų sritis.</w:t>
            </w:r>
          </w:p>
          <w:p w14:paraId="014A9222" w14:textId="77777777" w:rsidR="002A47FC" w:rsidRPr="002E1061" w:rsidRDefault="001906FC" w:rsidP="00F45AE7">
            <w:pPr>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Į veiklas įtraukiami ir kitų sričių specialistai, partneriai iš verslo, mokslo ar kultūros sektorių.</w:t>
            </w:r>
          </w:p>
          <w:p w14:paraId="24D4E33E" w14:textId="47831936" w:rsidR="007E3EB8" w:rsidRPr="002E1061" w:rsidRDefault="007E3EB8" w:rsidP="00F45AE7">
            <w:pPr>
              <w:pStyle w:val="Sraassuenkleliais"/>
              <w:numPr>
                <w:ilvl w:val="0"/>
                <w:numId w:val="0"/>
              </w:numPr>
              <w:rPr>
                <w:rFonts w:ascii="Verdana" w:hAnsi="Verdana"/>
                <w:sz w:val="24"/>
                <w:szCs w:val="24"/>
              </w:rPr>
            </w:pPr>
            <w:r w:rsidRPr="002E1061">
              <w:rPr>
                <w:rFonts w:ascii="Verdana" w:hAnsi="Verdana"/>
                <w:sz w:val="24"/>
                <w:szCs w:val="24"/>
              </w:rPr>
              <w:t xml:space="preserve">Integruotas mokymas 1a klasėje, naudojant </w:t>
            </w:r>
            <w:r w:rsidR="00F45AE7" w:rsidRPr="002E1061">
              <w:rPr>
                <w:rFonts w:ascii="Verdana" w:hAnsi="Verdana"/>
                <w:sz w:val="24"/>
                <w:szCs w:val="24"/>
              </w:rPr>
              <w:t>integruotus</w:t>
            </w:r>
            <w:r w:rsidR="00D81050" w:rsidRPr="002E1061">
              <w:rPr>
                <w:rFonts w:ascii="Verdana" w:hAnsi="Verdana"/>
                <w:sz w:val="24"/>
                <w:szCs w:val="24"/>
              </w:rPr>
              <w:t xml:space="preserve"> </w:t>
            </w:r>
            <w:r w:rsidR="000273E7" w:rsidRPr="002E1061">
              <w:rPr>
                <w:rFonts w:ascii="Verdana" w:hAnsi="Verdana"/>
                <w:sz w:val="24"/>
                <w:szCs w:val="24"/>
              </w:rPr>
              <w:t>„</w:t>
            </w:r>
            <w:r w:rsidR="00F45AE7" w:rsidRPr="002E1061">
              <w:rPr>
                <w:rFonts w:ascii="Verdana" w:hAnsi="Verdana"/>
                <w:sz w:val="24"/>
                <w:szCs w:val="24"/>
              </w:rPr>
              <w:t>Vaivorykštė</w:t>
            </w:r>
            <w:r w:rsidR="000273E7" w:rsidRPr="002E1061">
              <w:rPr>
                <w:rFonts w:ascii="Verdana" w:hAnsi="Verdana"/>
                <w:sz w:val="24"/>
                <w:szCs w:val="24"/>
              </w:rPr>
              <w:t xml:space="preserve">s“ </w:t>
            </w:r>
            <w:r w:rsidR="00F45AE7" w:rsidRPr="002E1061">
              <w:rPr>
                <w:rFonts w:ascii="Verdana" w:hAnsi="Verdana"/>
                <w:sz w:val="24"/>
                <w:szCs w:val="24"/>
              </w:rPr>
              <w:t>vadovėlius.</w:t>
            </w:r>
          </w:p>
        </w:tc>
        <w:tc>
          <w:tcPr>
            <w:tcW w:w="1985" w:type="dxa"/>
          </w:tcPr>
          <w:p w14:paraId="161E808B" w14:textId="77777777" w:rsidR="00E015EF" w:rsidRPr="002E1061" w:rsidRDefault="002A47FC" w:rsidP="00332D08">
            <w:pPr>
              <w:pStyle w:val="Sraassuenkleliais"/>
              <w:numPr>
                <w:ilvl w:val="0"/>
                <w:numId w:val="0"/>
              </w:numPr>
              <w:rPr>
                <w:rFonts w:ascii="Verdana" w:hAnsi="Verdana"/>
                <w:sz w:val="24"/>
                <w:szCs w:val="24"/>
              </w:rPr>
            </w:pPr>
            <w:r w:rsidRPr="002E1061">
              <w:rPr>
                <w:rFonts w:ascii="Verdana" w:hAnsi="Verdana"/>
                <w:sz w:val="24"/>
                <w:szCs w:val="24"/>
              </w:rPr>
              <w:lastRenderedPageBreak/>
              <w:t>Per</w:t>
            </w:r>
            <w:r w:rsidR="008B271C" w:rsidRPr="002E1061">
              <w:rPr>
                <w:rFonts w:ascii="Verdana" w:hAnsi="Verdana"/>
                <w:sz w:val="24"/>
                <w:szCs w:val="24"/>
              </w:rPr>
              <w:t xml:space="preserve"> mokslo metus</w:t>
            </w:r>
          </w:p>
        </w:tc>
        <w:tc>
          <w:tcPr>
            <w:tcW w:w="2835" w:type="dxa"/>
          </w:tcPr>
          <w:p w14:paraId="2B360A42" w14:textId="7035B62A" w:rsidR="007E3EB8" w:rsidRPr="002E1061" w:rsidRDefault="001906FC" w:rsidP="008B271C">
            <w:pPr>
              <w:pStyle w:val="Sraassuenkleliais"/>
              <w:numPr>
                <w:ilvl w:val="0"/>
                <w:numId w:val="0"/>
              </w:numPr>
              <w:rPr>
                <w:rFonts w:ascii="Verdana" w:hAnsi="Verdana"/>
                <w:sz w:val="24"/>
                <w:szCs w:val="24"/>
              </w:rPr>
            </w:pPr>
            <w:r w:rsidRPr="002E1061">
              <w:rPr>
                <w:rFonts w:ascii="Verdana" w:hAnsi="Verdana"/>
                <w:sz w:val="24"/>
                <w:szCs w:val="24"/>
              </w:rPr>
              <w:t>STEAM</w:t>
            </w:r>
            <w:r w:rsidR="00E57C49" w:rsidRPr="002E1061">
              <w:rPr>
                <w:rFonts w:ascii="Verdana" w:hAnsi="Verdana"/>
                <w:sz w:val="24"/>
                <w:szCs w:val="24"/>
              </w:rPr>
              <w:t xml:space="preserve"> dalykų </w:t>
            </w:r>
            <w:r w:rsidRPr="002E1061">
              <w:rPr>
                <w:rFonts w:ascii="Verdana" w:hAnsi="Verdana"/>
                <w:sz w:val="24"/>
                <w:szCs w:val="24"/>
              </w:rPr>
              <w:t>mokytojai</w:t>
            </w:r>
          </w:p>
          <w:p w14:paraId="5334592F" w14:textId="77777777" w:rsidR="007E3EB8" w:rsidRPr="002E1061" w:rsidRDefault="007E3EB8" w:rsidP="008B271C">
            <w:pPr>
              <w:pStyle w:val="Sraassuenkleliais"/>
              <w:numPr>
                <w:ilvl w:val="0"/>
                <w:numId w:val="0"/>
              </w:numPr>
              <w:rPr>
                <w:rFonts w:ascii="Verdana" w:hAnsi="Verdana"/>
                <w:sz w:val="24"/>
                <w:szCs w:val="24"/>
              </w:rPr>
            </w:pPr>
          </w:p>
          <w:p w14:paraId="1A4E420C" w14:textId="77777777" w:rsidR="007E3EB8" w:rsidRPr="002E1061" w:rsidRDefault="007E3EB8" w:rsidP="008B271C">
            <w:pPr>
              <w:pStyle w:val="Sraassuenkleliais"/>
              <w:numPr>
                <w:ilvl w:val="0"/>
                <w:numId w:val="0"/>
              </w:numPr>
              <w:rPr>
                <w:rFonts w:ascii="Verdana" w:hAnsi="Verdana"/>
                <w:sz w:val="24"/>
                <w:szCs w:val="24"/>
              </w:rPr>
            </w:pPr>
          </w:p>
          <w:p w14:paraId="4748799C" w14:textId="77777777" w:rsidR="007E3EB8" w:rsidRPr="002E1061" w:rsidRDefault="007E3EB8" w:rsidP="008B271C">
            <w:pPr>
              <w:pStyle w:val="Sraassuenkleliais"/>
              <w:numPr>
                <w:ilvl w:val="0"/>
                <w:numId w:val="0"/>
              </w:numPr>
              <w:rPr>
                <w:rFonts w:ascii="Verdana" w:hAnsi="Verdana"/>
                <w:sz w:val="24"/>
                <w:szCs w:val="24"/>
              </w:rPr>
            </w:pPr>
          </w:p>
        </w:tc>
      </w:tr>
      <w:tr w:rsidR="00470E64" w:rsidRPr="002E1061" w14:paraId="604C2F31" w14:textId="77777777" w:rsidTr="00A118FB">
        <w:tc>
          <w:tcPr>
            <w:tcW w:w="13467" w:type="dxa"/>
            <w:gridSpan w:val="5"/>
          </w:tcPr>
          <w:p w14:paraId="67D48DAE" w14:textId="06DB1344"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b/>
                <w:sz w:val="24"/>
                <w:szCs w:val="24"/>
              </w:rPr>
              <w:lastRenderedPageBreak/>
              <w:t xml:space="preserve">MOKYMAS </w:t>
            </w:r>
            <w:r w:rsidRPr="002E1061">
              <w:rPr>
                <w:rFonts w:ascii="Verdana" w:hAnsi="Verdana"/>
                <w:bCs/>
                <w:sz w:val="24"/>
                <w:szCs w:val="24"/>
              </w:rPr>
              <w:t>(</w:t>
            </w:r>
            <w:r w:rsidRPr="002E1061">
              <w:rPr>
                <w:rFonts w:ascii="Verdana" w:eastAsia="Times New Roman" w:hAnsi="Verdana" w:cs="Times New Roman"/>
                <w:sz w:val="24"/>
                <w:szCs w:val="24"/>
                <w:lang w:eastAsia="lt-LT"/>
              </w:rPr>
              <w:t>bent 10 proc. veiklų/projektų įgyvendinama pasitelkiant partnerius ir/arba jų infrastruktūrą)</w:t>
            </w:r>
          </w:p>
        </w:tc>
      </w:tr>
      <w:tr w:rsidR="007638A1" w:rsidRPr="002E1061" w14:paraId="3AD1E25C" w14:textId="77777777" w:rsidTr="006A2D38">
        <w:tc>
          <w:tcPr>
            <w:tcW w:w="709" w:type="dxa"/>
          </w:tcPr>
          <w:p w14:paraId="65BB429D" w14:textId="77777777" w:rsidR="003778E4" w:rsidRPr="002E1061" w:rsidRDefault="00765EB6" w:rsidP="00332D08">
            <w:pPr>
              <w:pStyle w:val="Sraassuenkleliais"/>
              <w:numPr>
                <w:ilvl w:val="0"/>
                <w:numId w:val="0"/>
              </w:numPr>
              <w:rPr>
                <w:rFonts w:ascii="Verdana" w:hAnsi="Verdana"/>
                <w:sz w:val="24"/>
                <w:szCs w:val="24"/>
              </w:rPr>
            </w:pPr>
            <w:r w:rsidRPr="002E1061">
              <w:rPr>
                <w:rFonts w:ascii="Verdana" w:hAnsi="Verdana"/>
                <w:sz w:val="24"/>
                <w:szCs w:val="24"/>
              </w:rPr>
              <w:t>1.</w:t>
            </w:r>
          </w:p>
        </w:tc>
        <w:tc>
          <w:tcPr>
            <w:tcW w:w="2582" w:type="dxa"/>
          </w:tcPr>
          <w:p w14:paraId="5BF77CBE" w14:textId="06EB90FF" w:rsidR="003778E4" w:rsidRPr="00247900" w:rsidRDefault="00765EB6" w:rsidP="00765EB6">
            <w:pPr>
              <w:pStyle w:val="Sraassuenkleliais"/>
              <w:numPr>
                <w:ilvl w:val="0"/>
                <w:numId w:val="0"/>
              </w:numPr>
              <w:rPr>
                <w:rFonts w:ascii="Verdana" w:hAnsi="Verdana"/>
                <w:sz w:val="24"/>
                <w:szCs w:val="24"/>
              </w:rPr>
            </w:pPr>
            <w:r w:rsidRPr="00247900">
              <w:rPr>
                <w:rFonts w:ascii="Verdana" w:hAnsi="Verdana"/>
                <w:sz w:val="24"/>
                <w:szCs w:val="24"/>
              </w:rPr>
              <w:t>Mokinių tiriamieji- projektiniai darbai</w:t>
            </w:r>
            <w:r w:rsidR="00711ABB" w:rsidRPr="00247900">
              <w:rPr>
                <w:rFonts w:ascii="Verdana" w:hAnsi="Verdana"/>
                <w:sz w:val="24"/>
                <w:szCs w:val="24"/>
              </w:rPr>
              <w:t>,</w:t>
            </w:r>
            <w:r w:rsidR="00247900" w:rsidRPr="00247900">
              <w:rPr>
                <w:rFonts w:ascii="Verdana" w:hAnsi="Verdana" w:cs="Times New Roman"/>
                <w:sz w:val="24"/>
                <w:szCs w:val="24"/>
              </w:rPr>
              <w:t xml:space="preserve"> vadovaujantis Marijampolės „Šaltinio“ progimnazijos  projektinės  veiklos organizavimo tvarkos  aprašu</w:t>
            </w:r>
          </w:p>
        </w:tc>
        <w:tc>
          <w:tcPr>
            <w:tcW w:w="5356" w:type="dxa"/>
          </w:tcPr>
          <w:p w14:paraId="40795A98" w14:textId="77777777" w:rsidR="003778E4" w:rsidRPr="002E1061" w:rsidRDefault="001B7C4A" w:rsidP="001B7C4A">
            <w:pPr>
              <w:pStyle w:val="Sraassuenkleliais"/>
              <w:numPr>
                <w:ilvl w:val="0"/>
                <w:numId w:val="0"/>
              </w:numPr>
              <w:rPr>
                <w:rFonts w:ascii="Verdana" w:hAnsi="Verdana"/>
                <w:sz w:val="24"/>
                <w:szCs w:val="24"/>
              </w:rPr>
            </w:pPr>
            <w:r w:rsidRPr="002E1061">
              <w:rPr>
                <w:rFonts w:ascii="Verdana" w:hAnsi="Verdana"/>
                <w:sz w:val="24"/>
                <w:szCs w:val="24"/>
              </w:rPr>
              <w:t>Mokiniai rengia tiriamuosius projektinius darbus.</w:t>
            </w:r>
            <w:r w:rsidR="003B123E" w:rsidRPr="002E1061">
              <w:rPr>
                <w:rFonts w:ascii="Verdana" w:hAnsi="Verdana"/>
                <w:sz w:val="24"/>
                <w:szCs w:val="24"/>
              </w:rPr>
              <w:t xml:space="preserve"> </w:t>
            </w:r>
            <w:r w:rsidR="00C97989" w:rsidRPr="002E1061">
              <w:rPr>
                <w:rFonts w:ascii="Verdana" w:hAnsi="Verdana"/>
                <w:sz w:val="24"/>
                <w:szCs w:val="24"/>
              </w:rPr>
              <w:t>Dalyvavauja</w:t>
            </w:r>
            <w:r w:rsidR="00210ADB" w:rsidRPr="002E1061">
              <w:rPr>
                <w:rFonts w:ascii="Verdana" w:hAnsi="Verdana"/>
                <w:sz w:val="24"/>
                <w:szCs w:val="24"/>
              </w:rPr>
              <w:t xml:space="preserve"> re</w:t>
            </w:r>
            <w:r w:rsidR="00C97989" w:rsidRPr="002E1061">
              <w:rPr>
                <w:rFonts w:ascii="Verdana" w:hAnsi="Verdana"/>
                <w:sz w:val="24"/>
                <w:szCs w:val="24"/>
              </w:rPr>
              <w:t>spublikinėse konferencijose.</w:t>
            </w:r>
            <w:r w:rsidR="00BB0707" w:rsidRPr="002E1061">
              <w:rPr>
                <w:rFonts w:ascii="Verdana" w:eastAsia="Times New Roman" w:hAnsi="Verdana" w:cs="Times New Roman"/>
                <w:sz w:val="24"/>
                <w:szCs w:val="24"/>
                <w:lang w:eastAsia="lt-LT"/>
              </w:rPr>
              <w:t xml:space="preserve"> Kryptinga mokinių STEAM karjeros projektavimo veikla.</w:t>
            </w:r>
          </w:p>
        </w:tc>
        <w:tc>
          <w:tcPr>
            <w:tcW w:w="1985" w:type="dxa"/>
          </w:tcPr>
          <w:p w14:paraId="0A953D55" w14:textId="77777777" w:rsidR="003778E4" w:rsidRPr="002E1061" w:rsidRDefault="00BA27E5" w:rsidP="00BA27E5">
            <w:pPr>
              <w:pStyle w:val="Sraassuenkleliais"/>
              <w:numPr>
                <w:ilvl w:val="0"/>
                <w:numId w:val="0"/>
              </w:numPr>
              <w:rPr>
                <w:rFonts w:ascii="Verdana" w:hAnsi="Verdana"/>
                <w:sz w:val="24"/>
                <w:szCs w:val="24"/>
              </w:rPr>
            </w:pPr>
            <w:r w:rsidRPr="002E1061">
              <w:rPr>
                <w:rFonts w:ascii="Verdana" w:hAnsi="Verdana"/>
                <w:sz w:val="24"/>
                <w:szCs w:val="24"/>
              </w:rPr>
              <w:t>Per</w:t>
            </w:r>
            <w:r w:rsidR="006D3E07" w:rsidRPr="002E1061">
              <w:rPr>
                <w:rFonts w:ascii="Verdana" w:hAnsi="Verdana"/>
                <w:sz w:val="24"/>
                <w:szCs w:val="24"/>
              </w:rPr>
              <w:t xml:space="preserve"> mokslo metus</w:t>
            </w:r>
          </w:p>
        </w:tc>
        <w:tc>
          <w:tcPr>
            <w:tcW w:w="2835" w:type="dxa"/>
          </w:tcPr>
          <w:p w14:paraId="1A5E9DA1" w14:textId="77777777" w:rsidR="003778E4" w:rsidRPr="002E1061" w:rsidRDefault="00AE6052" w:rsidP="00332D08">
            <w:pPr>
              <w:pStyle w:val="Sraassuenkleliais"/>
              <w:numPr>
                <w:ilvl w:val="0"/>
                <w:numId w:val="0"/>
              </w:numPr>
              <w:rPr>
                <w:rFonts w:ascii="Verdana" w:hAnsi="Verdana"/>
                <w:sz w:val="24"/>
                <w:szCs w:val="24"/>
              </w:rPr>
            </w:pPr>
            <w:r w:rsidRPr="002E1061">
              <w:rPr>
                <w:rFonts w:ascii="Verdana" w:hAnsi="Verdana"/>
                <w:sz w:val="24"/>
                <w:szCs w:val="24"/>
              </w:rPr>
              <w:t>Progimnazijos mokytojai</w:t>
            </w:r>
          </w:p>
        </w:tc>
      </w:tr>
      <w:tr w:rsidR="009E3506" w:rsidRPr="002E1061" w14:paraId="2C03577D" w14:textId="77777777" w:rsidTr="006A2D38">
        <w:tc>
          <w:tcPr>
            <w:tcW w:w="709" w:type="dxa"/>
          </w:tcPr>
          <w:p w14:paraId="20E5B818" w14:textId="77777777" w:rsidR="009E3506" w:rsidRPr="002E1061" w:rsidRDefault="009E3506" w:rsidP="00332D08">
            <w:pPr>
              <w:pStyle w:val="Sraassuenkleliais"/>
              <w:numPr>
                <w:ilvl w:val="0"/>
                <w:numId w:val="0"/>
              </w:numPr>
              <w:rPr>
                <w:rFonts w:ascii="Verdana" w:hAnsi="Verdana"/>
                <w:sz w:val="24"/>
                <w:szCs w:val="24"/>
              </w:rPr>
            </w:pPr>
            <w:r w:rsidRPr="002E1061">
              <w:rPr>
                <w:rFonts w:ascii="Verdana" w:hAnsi="Verdana"/>
                <w:sz w:val="24"/>
                <w:szCs w:val="24"/>
              </w:rPr>
              <w:t>2.</w:t>
            </w:r>
          </w:p>
        </w:tc>
        <w:tc>
          <w:tcPr>
            <w:tcW w:w="2582" w:type="dxa"/>
          </w:tcPr>
          <w:p w14:paraId="27D42DF0" w14:textId="77777777" w:rsidR="009E3506" w:rsidRPr="002E1061" w:rsidRDefault="009E3506" w:rsidP="00765EB6">
            <w:pPr>
              <w:pStyle w:val="Sraassuenkleliais"/>
              <w:numPr>
                <w:ilvl w:val="0"/>
                <w:numId w:val="0"/>
              </w:numPr>
              <w:rPr>
                <w:rFonts w:ascii="Verdana" w:hAnsi="Verdana"/>
                <w:sz w:val="24"/>
                <w:szCs w:val="24"/>
              </w:rPr>
            </w:pPr>
            <w:r w:rsidRPr="002E1061">
              <w:rPr>
                <w:rFonts w:ascii="Verdana" w:hAnsi="Verdana"/>
                <w:sz w:val="24"/>
                <w:szCs w:val="24"/>
              </w:rPr>
              <w:t>Mokymo personalizavimas</w:t>
            </w:r>
          </w:p>
        </w:tc>
        <w:tc>
          <w:tcPr>
            <w:tcW w:w="5356" w:type="dxa"/>
          </w:tcPr>
          <w:p w14:paraId="11F31307" w14:textId="66D6020E" w:rsidR="009E3506" w:rsidRPr="002E1061" w:rsidRDefault="009E3506" w:rsidP="001B7C4A">
            <w:pPr>
              <w:pStyle w:val="Sraassuenkleliais"/>
              <w:numPr>
                <w:ilvl w:val="0"/>
                <w:numId w:val="0"/>
              </w:numPr>
              <w:rPr>
                <w:rFonts w:ascii="Verdana" w:hAnsi="Verdana"/>
                <w:sz w:val="24"/>
                <w:szCs w:val="24"/>
              </w:rPr>
            </w:pPr>
            <w:r w:rsidRPr="002E1061">
              <w:rPr>
                <w:rFonts w:ascii="Verdana" w:hAnsi="Verdana"/>
                <w:sz w:val="24"/>
                <w:szCs w:val="24"/>
              </w:rPr>
              <w:t>Mokymo metodai, pritaikyti skirtingų gebėjimų, interesų ir etninės kilmės</w:t>
            </w:r>
            <w:r w:rsidR="00C01851" w:rsidRPr="002E1061">
              <w:rPr>
                <w:rFonts w:ascii="Verdana" w:hAnsi="Verdana"/>
                <w:sz w:val="24"/>
                <w:szCs w:val="24"/>
              </w:rPr>
              <w:t xml:space="preserve"> mokiniams.</w:t>
            </w:r>
            <w:r w:rsidR="00D81050" w:rsidRPr="002E1061">
              <w:rPr>
                <w:rFonts w:ascii="Verdana" w:hAnsi="Verdana"/>
                <w:sz w:val="24"/>
                <w:szCs w:val="24"/>
              </w:rPr>
              <w:t xml:space="preserve"> </w:t>
            </w:r>
            <w:r w:rsidR="00C108B8" w:rsidRPr="002E1061">
              <w:rPr>
                <w:rFonts w:ascii="Verdana" w:hAnsi="Verdana"/>
                <w:sz w:val="24"/>
                <w:szCs w:val="24"/>
              </w:rPr>
              <w:t xml:space="preserve">Organizuojamos </w:t>
            </w:r>
            <w:r w:rsidR="00470E64" w:rsidRPr="002E1061">
              <w:rPr>
                <w:rFonts w:ascii="Verdana" w:hAnsi="Verdana"/>
                <w:sz w:val="24"/>
                <w:szCs w:val="24"/>
              </w:rPr>
              <w:t xml:space="preserve">32 </w:t>
            </w:r>
            <w:r w:rsidR="00C108B8" w:rsidRPr="002E1061">
              <w:rPr>
                <w:rFonts w:ascii="Verdana" w:hAnsi="Verdana"/>
                <w:sz w:val="24"/>
                <w:szCs w:val="24"/>
              </w:rPr>
              <w:t>d</w:t>
            </w:r>
            <w:r w:rsidR="00903F7F" w:rsidRPr="002E1061">
              <w:rPr>
                <w:rFonts w:ascii="Verdana" w:hAnsi="Verdana"/>
                <w:sz w:val="24"/>
                <w:szCs w:val="24"/>
              </w:rPr>
              <w:t xml:space="preserve">alyko </w:t>
            </w:r>
            <w:r w:rsidR="00470E64" w:rsidRPr="002E1061">
              <w:rPr>
                <w:rFonts w:ascii="Verdana" w:hAnsi="Verdana"/>
                <w:sz w:val="24"/>
                <w:szCs w:val="24"/>
              </w:rPr>
              <w:t>konsultacijų grupės</w:t>
            </w:r>
            <w:r w:rsidR="00C108B8" w:rsidRPr="002E1061">
              <w:rPr>
                <w:rFonts w:ascii="Verdana" w:hAnsi="Verdana"/>
                <w:sz w:val="24"/>
                <w:szCs w:val="24"/>
              </w:rPr>
              <w:t>,</w:t>
            </w:r>
            <w:r w:rsidR="0070735B" w:rsidRPr="002E1061">
              <w:rPr>
                <w:rFonts w:ascii="Verdana" w:hAnsi="Verdana"/>
                <w:sz w:val="24"/>
                <w:szCs w:val="24"/>
              </w:rPr>
              <w:t xml:space="preserve"> </w:t>
            </w:r>
            <w:r w:rsidR="00C108B8" w:rsidRPr="002E1061">
              <w:rPr>
                <w:rFonts w:ascii="Verdana" w:hAnsi="Verdana"/>
                <w:sz w:val="24"/>
                <w:szCs w:val="24"/>
              </w:rPr>
              <w:t xml:space="preserve">pritaikytos įvairių gebėjimų </w:t>
            </w:r>
            <w:r w:rsidR="00903F7F" w:rsidRPr="002E1061">
              <w:rPr>
                <w:rFonts w:ascii="Verdana" w:hAnsi="Verdana"/>
                <w:sz w:val="24"/>
                <w:szCs w:val="24"/>
              </w:rPr>
              <w:t>mokiniams.</w:t>
            </w:r>
          </w:p>
        </w:tc>
        <w:tc>
          <w:tcPr>
            <w:tcW w:w="1985" w:type="dxa"/>
          </w:tcPr>
          <w:p w14:paraId="352DA7EB" w14:textId="5FE3F082" w:rsidR="009E3506"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Nuo 2025 m. rugsėjo 1 d.</w:t>
            </w:r>
          </w:p>
        </w:tc>
        <w:tc>
          <w:tcPr>
            <w:tcW w:w="2835" w:type="dxa"/>
          </w:tcPr>
          <w:p w14:paraId="338FBAF0" w14:textId="77777777" w:rsidR="009E3506" w:rsidRPr="002E1061" w:rsidRDefault="00AE6052" w:rsidP="00332D08">
            <w:pPr>
              <w:pStyle w:val="Sraassuenkleliais"/>
              <w:numPr>
                <w:ilvl w:val="0"/>
                <w:numId w:val="0"/>
              </w:numPr>
              <w:rPr>
                <w:rFonts w:ascii="Verdana" w:hAnsi="Verdana"/>
                <w:sz w:val="24"/>
                <w:szCs w:val="24"/>
              </w:rPr>
            </w:pPr>
            <w:r w:rsidRPr="002E1061">
              <w:rPr>
                <w:rFonts w:ascii="Verdana" w:hAnsi="Verdana"/>
                <w:sz w:val="24"/>
                <w:szCs w:val="24"/>
              </w:rPr>
              <w:t xml:space="preserve">Progimnazijos </w:t>
            </w:r>
            <w:r w:rsidR="0083437F" w:rsidRPr="002E1061">
              <w:rPr>
                <w:rFonts w:ascii="Verdana" w:hAnsi="Verdana"/>
                <w:sz w:val="24"/>
                <w:szCs w:val="24"/>
              </w:rPr>
              <w:t>mokytoja</w:t>
            </w:r>
            <w:r w:rsidR="000B72E9" w:rsidRPr="002E1061">
              <w:rPr>
                <w:rFonts w:ascii="Verdana" w:hAnsi="Verdana"/>
                <w:sz w:val="24"/>
                <w:szCs w:val="24"/>
              </w:rPr>
              <w:t>i</w:t>
            </w:r>
          </w:p>
        </w:tc>
      </w:tr>
      <w:tr w:rsidR="002478EA" w:rsidRPr="002E1061" w14:paraId="1646B6F7" w14:textId="77777777" w:rsidTr="006A2D38">
        <w:tc>
          <w:tcPr>
            <w:tcW w:w="709" w:type="dxa"/>
          </w:tcPr>
          <w:p w14:paraId="17402922" w14:textId="6753EF29" w:rsidR="002478EA"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3.</w:t>
            </w:r>
          </w:p>
        </w:tc>
        <w:tc>
          <w:tcPr>
            <w:tcW w:w="2582" w:type="dxa"/>
          </w:tcPr>
          <w:p w14:paraId="1376C536" w14:textId="77777777" w:rsidR="002478EA" w:rsidRPr="002E1061" w:rsidRDefault="002478EA" w:rsidP="00765EB6">
            <w:pPr>
              <w:pStyle w:val="Sraassuenkleliais"/>
              <w:numPr>
                <w:ilvl w:val="0"/>
                <w:numId w:val="0"/>
              </w:numPr>
              <w:rPr>
                <w:rFonts w:ascii="Verdana" w:hAnsi="Verdana"/>
                <w:sz w:val="24"/>
                <w:szCs w:val="24"/>
              </w:rPr>
            </w:pPr>
            <w:r w:rsidRPr="002E1061">
              <w:rPr>
                <w:rFonts w:ascii="Verdana" w:hAnsi="Verdana"/>
                <w:sz w:val="24"/>
                <w:szCs w:val="24"/>
              </w:rPr>
              <w:t>Tyrinėjimu grindžiamas gamtos ir tiksliųjų mokslų mokymas</w:t>
            </w:r>
          </w:p>
        </w:tc>
        <w:tc>
          <w:tcPr>
            <w:tcW w:w="5356" w:type="dxa"/>
          </w:tcPr>
          <w:p w14:paraId="4E786383" w14:textId="40766FB3" w:rsidR="002478EA" w:rsidRPr="002E1061" w:rsidRDefault="00E0737E" w:rsidP="00B3119C">
            <w:pPr>
              <w:pStyle w:val="Sraassuenkleliais"/>
              <w:numPr>
                <w:ilvl w:val="0"/>
                <w:numId w:val="0"/>
              </w:numPr>
              <w:rPr>
                <w:rFonts w:ascii="Verdana" w:hAnsi="Verdana"/>
                <w:sz w:val="24"/>
                <w:szCs w:val="24"/>
              </w:rPr>
            </w:pPr>
            <w:r w:rsidRPr="002E1061">
              <w:rPr>
                <w:rFonts w:ascii="Verdana" w:hAnsi="Verdana"/>
                <w:sz w:val="24"/>
                <w:szCs w:val="24"/>
              </w:rPr>
              <w:t xml:space="preserve">Organizavimas ir dalyvavimas </w:t>
            </w:r>
            <w:r w:rsidR="005D3F44" w:rsidRPr="002E1061">
              <w:rPr>
                <w:rFonts w:ascii="Verdana" w:hAnsi="Verdana"/>
                <w:sz w:val="24"/>
                <w:szCs w:val="24"/>
              </w:rPr>
              <w:t xml:space="preserve">respublikinėje </w:t>
            </w:r>
            <w:r w:rsidRPr="002E1061">
              <w:rPr>
                <w:rFonts w:ascii="Verdana" w:hAnsi="Verdana"/>
                <w:sz w:val="24"/>
                <w:szCs w:val="24"/>
              </w:rPr>
              <w:t xml:space="preserve">STEAM </w:t>
            </w:r>
            <w:r w:rsidR="005D3F44" w:rsidRPr="002E1061">
              <w:rPr>
                <w:rFonts w:ascii="Verdana" w:hAnsi="Verdana"/>
                <w:sz w:val="24"/>
                <w:szCs w:val="24"/>
              </w:rPr>
              <w:t>krypties mokinių konferencijoje</w:t>
            </w:r>
            <w:r w:rsidR="00D81050" w:rsidRPr="002E1061">
              <w:rPr>
                <w:rFonts w:ascii="Verdana" w:hAnsi="Verdana"/>
                <w:sz w:val="24"/>
                <w:szCs w:val="24"/>
              </w:rPr>
              <w:t xml:space="preserve"> </w:t>
            </w:r>
            <w:r w:rsidR="002E1061" w:rsidRPr="002E1061">
              <w:rPr>
                <w:rFonts w:ascii="Verdana" w:hAnsi="Verdana"/>
                <w:sz w:val="24"/>
                <w:szCs w:val="24"/>
              </w:rPr>
              <w:t>„</w:t>
            </w:r>
            <w:r w:rsidR="005D3F44" w:rsidRPr="002E1061">
              <w:rPr>
                <w:rFonts w:ascii="Verdana" w:hAnsi="Verdana"/>
                <w:sz w:val="24"/>
                <w:szCs w:val="24"/>
              </w:rPr>
              <w:t>Tyrinėk,</w:t>
            </w:r>
            <w:r w:rsidR="00B3119C" w:rsidRPr="002E1061">
              <w:rPr>
                <w:rFonts w:ascii="Verdana" w:hAnsi="Verdana"/>
                <w:sz w:val="24"/>
                <w:szCs w:val="24"/>
              </w:rPr>
              <w:t xml:space="preserve"> </w:t>
            </w:r>
            <w:r w:rsidR="005D3F44" w:rsidRPr="002E1061">
              <w:rPr>
                <w:rFonts w:ascii="Verdana" w:hAnsi="Verdana"/>
                <w:sz w:val="24"/>
                <w:szCs w:val="24"/>
              </w:rPr>
              <w:t>atrask,</w:t>
            </w:r>
            <w:r w:rsidR="00B3119C" w:rsidRPr="002E1061">
              <w:rPr>
                <w:rFonts w:ascii="Verdana" w:hAnsi="Verdana"/>
                <w:sz w:val="24"/>
                <w:szCs w:val="24"/>
              </w:rPr>
              <w:t xml:space="preserve"> </w:t>
            </w:r>
            <w:r w:rsidR="005D3F44" w:rsidRPr="002E1061">
              <w:rPr>
                <w:rFonts w:ascii="Verdana" w:hAnsi="Verdana"/>
                <w:sz w:val="24"/>
                <w:szCs w:val="24"/>
              </w:rPr>
              <w:t>sužinok’’</w:t>
            </w:r>
            <w:r w:rsidR="00B3119C" w:rsidRPr="002E1061">
              <w:rPr>
                <w:rFonts w:ascii="Verdana" w:hAnsi="Verdana"/>
                <w:sz w:val="24"/>
                <w:szCs w:val="24"/>
              </w:rPr>
              <w:t>.</w:t>
            </w:r>
          </w:p>
        </w:tc>
        <w:tc>
          <w:tcPr>
            <w:tcW w:w="1985" w:type="dxa"/>
          </w:tcPr>
          <w:p w14:paraId="7B8E6996" w14:textId="77777777" w:rsidR="005D3F44" w:rsidRPr="002E1061" w:rsidRDefault="005D3F44" w:rsidP="00332D08">
            <w:pPr>
              <w:pStyle w:val="Sraassuenkleliais"/>
              <w:numPr>
                <w:ilvl w:val="0"/>
                <w:numId w:val="0"/>
              </w:numPr>
              <w:rPr>
                <w:rFonts w:ascii="Verdana" w:hAnsi="Verdana"/>
                <w:sz w:val="24"/>
                <w:szCs w:val="24"/>
              </w:rPr>
            </w:pPr>
          </w:p>
          <w:p w14:paraId="217586E5" w14:textId="77777777" w:rsidR="005D3F44" w:rsidRPr="002E1061" w:rsidRDefault="005D3F44" w:rsidP="00332D08">
            <w:pPr>
              <w:pStyle w:val="Sraassuenkleliais"/>
              <w:numPr>
                <w:ilvl w:val="0"/>
                <w:numId w:val="0"/>
              </w:numPr>
              <w:rPr>
                <w:rFonts w:ascii="Verdana" w:hAnsi="Verdana"/>
                <w:sz w:val="24"/>
                <w:szCs w:val="24"/>
              </w:rPr>
            </w:pPr>
            <w:r w:rsidRPr="002E1061">
              <w:rPr>
                <w:rFonts w:ascii="Verdana" w:hAnsi="Verdana"/>
                <w:sz w:val="24"/>
                <w:szCs w:val="24"/>
              </w:rPr>
              <w:t>03 mėn.</w:t>
            </w:r>
          </w:p>
        </w:tc>
        <w:tc>
          <w:tcPr>
            <w:tcW w:w="2835" w:type="dxa"/>
          </w:tcPr>
          <w:p w14:paraId="34C4CC25" w14:textId="77777777" w:rsidR="00D61AD2" w:rsidRPr="002E1061" w:rsidRDefault="00D61AD2" w:rsidP="00D61AD2">
            <w:pPr>
              <w:pStyle w:val="Sraassuenkleliais"/>
              <w:numPr>
                <w:ilvl w:val="0"/>
                <w:numId w:val="0"/>
              </w:numPr>
              <w:ind w:left="34" w:hanging="34"/>
              <w:rPr>
                <w:rFonts w:ascii="Verdana" w:hAnsi="Verdana"/>
                <w:sz w:val="24"/>
                <w:szCs w:val="24"/>
              </w:rPr>
            </w:pPr>
            <w:r w:rsidRPr="002E1061">
              <w:rPr>
                <w:rFonts w:ascii="Verdana" w:hAnsi="Verdana"/>
                <w:sz w:val="24"/>
                <w:szCs w:val="24"/>
              </w:rPr>
              <w:t xml:space="preserve">STEAM mokytojų </w:t>
            </w:r>
            <w:r w:rsidR="005D3F44" w:rsidRPr="002E1061">
              <w:rPr>
                <w:rFonts w:ascii="Verdana" w:hAnsi="Verdana"/>
                <w:sz w:val="24"/>
                <w:szCs w:val="24"/>
              </w:rPr>
              <w:t>klubas</w:t>
            </w:r>
            <w:r w:rsidRPr="002E1061">
              <w:rPr>
                <w:rFonts w:ascii="Verdana" w:hAnsi="Verdana"/>
                <w:sz w:val="24"/>
                <w:szCs w:val="24"/>
              </w:rPr>
              <w:t xml:space="preserve"> </w:t>
            </w:r>
          </w:p>
          <w:p w14:paraId="7CD86FD2" w14:textId="77777777" w:rsidR="002478EA" w:rsidRPr="002E1061" w:rsidRDefault="005D3F44" w:rsidP="00D61AD2">
            <w:pPr>
              <w:pStyle w:val="Sraassuenkleliais"/>
              <w:numPr>
                <w:ilvl w:val="0"/>
                <w:numId w:val="0"/>
              </w:numPr>
              <w:ind w:left="360" w:hanging="360"/>
              <w:rPr>
                <w:rFonts w:ascii="Verdana" w:hAnsi="Verdana"/>
                <w:sz w:val="24"/>
                <w:szCs w:val="24"/>
              </w:rPr>
            </w:pPr>
            <w:r w:rsidRPr="002E1061">
              <w:rPr>
                <w:rFonts w:ascii="Verdana" w:hAnsi="Verdana"/>
                <w:sz w:val="24"/>
                <w:szCs w:val="24"/>
              </w:rPr>
              <w:t>R. Berčiūnienė</w:t>
            </w:r>
          </w:p>
        </w:tc>
      </w:tr>
      <w:tr w:rsidR="007638A1" w:rsidRPr="002E1061" w14:paraId="64B3F02E" w14:textId="77777777" w:rsidTr="006A2D38">
        <w:tc>
          <w:tcPr>
            <w:tcW w:w="709" w:type="dxa"/>
          </w:tcPr>
          <w:p w14:paraId="31E5D5F5" w14:textId="2FF6DE9C" w:rsidR="003778E4"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4</w:t>
            </w:r>
            <w:r w:rsidR="003B2C20" w:rsidRPr="002E1061">
              <w:rPr>
                <w:rFonts w:ascii="Verdana" w:hAnsi="Verdana"/>
                <w:sz w:val="24"/>
                <w:szCs w:val="24"/>
              </w:rPr>
              <w:t>.</w:t>
            </w:r>
          </w:p>
        </w:tc>
        <w:tc>
          <w:tcPr>
            <w:tcW w:w="2582" w:type="dxa"/>
          </w:tcPr>
          <w:p w14:paraId="594DE2A2" w14:textId="4F83753B" w:rsidR="003778E4" w:rsidRPr="002E1061" w:rsidRDefault="00E53ED3" w:rsidP="00332D08">
            <w:pPr>
              <w:pStyle w:val="Sraassuenkleliais"/>
              <w:numPr>
                <w:ilvl w:val="0"/>
                <w:numId w:val="0"/>
              </w:numPr>
              <w:rPr>
                <w:rFonts w:ascii="Verdana" w:hAnsi="Verdana"/>
                <w:sz w:val="24"/>
                <w:szCs w:val="24"/>
              </w:rPr>
            </w:pPr>
            <w:r w:rsidRPr="002E1061">
              <w:rPr>
                <w:rFonts w:ascii="Verdana" w:hAnsi="Verdana"/>
                <w:sz w:val="24"/>
                <w:szCs w:val="24"/>
              </w:rPr>
              <w:t xml:space="preserve">Kūrybinė STEAM savaitė 1-4 klasių mokiniams </w:t>
            </w:r>
            <w:r w:rsidR="002E1061" w:rsidRPr="002E1061">
              <w:rPr>
                <w:rFonts w:ascii="Verdana" w:hAnsi="Verdana"/>
                <w:sz w:val="24"/>
                <w:szCs w:val="24"/>
              </w:rPr>
              <w:t>„</w:t>
            </w:r>
            <w:r w:rsidRPr="002E1061">
              <w:rPr>
                <w:rFonts w:ascii="Verdana" w:hAnsi="Verdana"/>
                <w:sz w:val="24"/>
                <w:szCs w:val="24"/>
              </w:rPr>
              <w:t>Tyrinėju, atrandu'‘</w:t>
            </w:r>
          </w:p>
        </w:tc>
        <w:tc>
          <w:tcPr>
            <w:tcW w:w="5356" w:type="dxa"/>
          </w:tcPr>
          <w:p w14:paraId="1BFC3765" w14:textId="77777777" w:rsidR="00E53ED3" w:rsidRPr="002E1061" w:rsidRDefault="00E53ED3" w:rsidP="00CE4FFD">
            <w:pPr>
              <w:rPr>
                <w:rFonts w:ascii="Verdana" w:hAnsi="Verdana"/>
                <w:sz w:val="24"/>
                <w:szCs w:val="24"/>
              </w:rPr>
            </w:pPr>
            <w:r w:rsidRPr="002E1061">
              <w:rPr>
                <w:rFonts w:ascii="Verdana" w:hAnsi="Verdana"/>
                <w:sz w:val="24"/>
                <w:szCs w:val="24"/>
              </w:rPr>
              <w:t>Mokslo diena.</w:t>
            </w:r>
          </w:p>
          <w:p w14:paraId="35E5EFAA" w14:textId="77777777" w:rsidR="00CE4FFD" w:rsidRPr="002E1061" w:rsidRDefault="00E53ED3" w:rsidP="00CE4FFD">
            <w:pPr>
              <w:rPr>
                <w:rFonts w:ascii="Verdana" w:hAnsi="Verdana"/>
                <w:sz w:val="24"/>
                <w:szCs w:val="24"/>
              </w:rPr>
            </w:pPr>
            <w:r w:rsidRPr="002E1061">
              <w:rPr>
                <w:rFonts w:ascii="Verdana" w:hAnsi="Verdana"/>
                <w:sz w:val="24"/>
                <w:szCs w:val="24"/>
              </w:rPr>
              <w:t>Technologijų diena.</w:t>
            </w:r>
          </w:p>
          <w:p w14:paraId="51281BA8" w14:textId="77777777" w:rsidR="00E53ED3" w:rsidRPr="002E1061" w:rsidRDefault="00E53ED3" w:rsidP="00CE4FFD">
            <w:pPr>
              <w:rPr>
                <w:rFonts w:ascii="Verdana" w:hAnsi="Verdana"/>
                <w:sz w:val="24"/>
                <w:szCs w:val="24"/>
              </w:rPr>
            </w:pPr>
            <w:r w:rsidRPr="002E1061">
              <w:rPr>
                <w:rFonts w:ascii="Verdana" w:hAnsi="Verdana"/>
                <w:sz w:val="24"/>
                <w:szCs w:val="24"/>
              </w:rPr>
              <w:t>Inžinerijos</w:t>
            </w:r>
            <w:r w:rsidR="00CE4FFD" w:rsidRPr="002E1061">
              <w:rPr>
                <w:rFonts w:ascii="Verdana" w:hAnsi="Verdana"/>
                <w:sz w:val="24"/>
                <w:szCs w:val="24"/>
              </w:rPr>
              <w:t xml:space="preserve"> diena.</w:t>
            </w:r>
          </w:p>
          <w:p w14:paraId="0AB9E024" w14:textId="77777777" w:rsidR="003778E4" w:rsidRPr="002E1061" w:rsidRDefault="00E53ED3" w:rsidP="00CE4FFD">
            <w:pPr>
              <w:pStyle w:val="Sraassuenkleliais"/>
              <w:numPr>
                <w:ilvl w:val="0"/>
                <w:numId w:val="0"/>
              </w:numPr>
              <w:rPr>
                <w:rFonts w:ascii="Verdana" w:hAnsi="Verdana"/>
                <w:sz w:val="24"/>
                <w:szCs w:val="24"/>
              </w:rPr>
            </w:pPr>
            <w:r w:rsidRPr="002E1061">
              <w:rPr>
                <w:rFonts w:ascii="Verdana" w:hAnsi="Verdana"/>
                <w:sz w:val="24"/>
                <w:szCs w:val="24"/>
              </w:rPr>
              <w:t>Meno diena.</w:t>
            </w:r>
          </w:p>
        </w:tc>
        <w:tc>
          <w:tcPr>
            <w:tcW w:w="1985" w:type="dxa"/>
          </w:tcPr>
          <w:p w14:paraId="17D86BF8" w14:textId="2F0910A8" w:rsidR="003778E4" w:rsidRPr="002E1061" w:rsidRDefault="00CE4FFD" w:rsidP="00332D08">
            <w:pPr>
              <w:pStyle w:val="Sraassuenkleliais"/>
              <w:numPr>
                <w:ilvl w:val="0"/>
                <w:numId w:val="0"/>
              </w:numPr>
              <w:rPr>
                <w:rFonts w:ascii="Verdana" w:hAnsi="Verdana"/>
                <w:sz w:val="24"/>
                <w:szCs w:val="24"/>
              </w:rPr>
            </w:pPr>
            <w:r w:rsidRPr="002E1061">
              <w:rPr>
                <w:rFonts w:ascii="Verdana" w:hAnsi="Verdana"/>
                <w:sz w:val="24"/>
                <w:szCs w:val="24"/>
              </w:rPr>
              <w:t>11 mėn. 17-21 d.</w:t>
            </w:r>
          </w:p>
        </w:tc>
        <w:tc>
          <w:tcPr>
            <w:tcW w:w="2835" w:type="dxa"/>
          </w:tcPr>
          <w:p w14:paraId="64B2C6FC" w14:textId="77777777" w:rsidR="00332D08" w:rsidRPr="002E1061" w:rsidRDefault="00332D08" w:rsidP="00CE4FFD">
            <w:pPr>
              <w:jc w:val="both"/>
              <w:rPr>
                <w:rFonts w:ascii="Verdana" w:hAnsi="Verdana"/>
                <w:sz w:val="24"/>
                <w:szCs w:val="24"/>
              </w:rPr>
            </w:pPr>
            <w:r w:rsidRPr="002E1061">
              <w:rPr>
                <w:rFonts w:ascii="Verdana" w:hAnsi="Verdana"/>
                <w:sz w:val="24"/>
                <w:szCs w:val="24"/>
              </w:rPr>
              <w:t>STEAM mokytojų</w:t>
            </w:r>
          </w:p>
          <w:p w14:paraId="39888CBC" w14:textId="77777777" w:rsidR="00332D08" w:rsidRPr="002E1061" w:rsidRDefault="00CE4FFD" w:rsidP="00CE4FFD">
            <w:pPr>
              <w:jc w:val="both"/>
              <w:rPr>
                <w:rFonts w:ascii="Verdana" w:hAnsi="Verdana"/>
                <w:sz w:val="24"/>
                <w:szCs w:val="24"/>
              </w:rPr>
            </w:pPr>
            <w:r w:rsidRPr="002E1061">
              <w:rPr>
                <w:rFonts w:ascii="Verdana" w:hAnsi="Verdana"/>
                <w:sz w:val="24"/>
                <w:szCs w:val="24"/>
              </w:rPr>
              <w:t>klubas</w:t>
            </w:r>
          </w:p>
          <w:p w14:paraId="468BE44F" w14:textId="77777777" w:rsidR="00CE4FFD" w:rsidRPr="002E1061" w:rsidRDefault="00CE4FFD" w:rsidP="00CE4FFD">
            <w:pPr>
              <w:jc w:val="both"/>
              <w:rPr>
                <w:rFonts w:ascii="Verdana" w:hAnsi="Verdana"/>
                <w:sz w:val="24"/>
                <w:szCs w:val="24"/>
              </w:rPr>
            </w:pPr>
            <w:r w:rsidRPr="002E1061">
              <w:rPr>
                <w:rFonts w:ascii="Verdana" w:hAnsi="Verdana"/>
                <w:sz w:val="24"/>
                <w:szCs w:val="24"/>
              </w:rPr>
              <w:t>R. Berčiūnienė</w:t>
            </w:r>
          </w:p>
          <w:p w14:paraId="7FC286A2" w14:textId="77777777" w:rsidR="003778E4" w:rsidRPr="002E1061" w:rsidRDefault="003778E4" w:rsidP="00332D08">
            <w:pPr>
              <w:pStyle w:val="Sraassuenkleliais"/>
              <w:numPr>
                <w:ilvl w:val="0"/>
                <w:numId w:val="0"/>
              </w:numPr>
              <w:rPr>
                <w:rFonts w:ascii="Verdana" w:hAnsi="Verdana"/>
                <w:sz w:val="24"/>
                <w:szCs w:val="24"/>
              </w:rPr>
            </w:pPr>
          </w:p>
        </w:tc>
      </w:tr>
      <w:tr w:rsidR="007638A1" w:rsidRPr="002E1061" w14:paraId="53C4E358" w14:textId="77777777" w:rsidTr="006A2D38">
        <w:tc>
          <w:tcPr>
            <w:tcW w:w="709" w:type="dxa"/>
          </w:tcPr>
          <w:p w14:paraId="66121450" w14:textId="6571A9D2" w:rsidR="003778E4"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5</w:t>
            </w:r>
            <w:r w:rsidR="0070735B" w:rsidRPr="002E1061">
              <w:rPr>
                <w:rFonts w:ascii="Verdana" w:hAnsi="Verdana"/>
                <w:sz w:val="24"/>
                <w:szCs w:val="24"/>
              </w:rPr>
              <w:t>.</w:t>
            </w:r>
          </w:p>
        </w:tc>
        <w:tc>
          <w:tcPr>
            <w:tcW w:w="2582" w:type="dxa"/>
          </w:tcPr>
          <w:p w14:paraId="5EA227B6" w14:textId="77777777" w:rsidR="001B2654" w:rsidRPr="002E1061" w:rsidRDefault="001B2654" w:rsidP="001B2654">
            <w:pPr>
              <w:jc w:val="both"/>
              <w:rPr>
                <w:rFonts w:ascii="Verdana" w:hAnsi="Verdana"/>
                <w:sz w:val="24"/>
                <w:szCs w:val="24"/>
              </w:rPr>
            </w:pPr>
            <w:r w:rsidRPr="002E1061">
              <w:rPr>
                <w:rFonts w:ascii="Verdana" w:hAnsi="Verdana"/>
                <w:sz w:val="24"/>
                <w:szCs w:val="24"/>
              </w:rPr>
              <w:t>STREAM ugdymo mėnuo</w:t>
            </w:r>
          </w:p>
          <w:p w14:paraId="0DDA6B7A" w14:textId="1DD1A4B8" w:rsidR="003778E4" w:rsidRPr="002E1061" w:rsidRDefault="002E1061" w:rsidP="001B2654">
            <w:pPr>
              <w:pStyle w:val="Sraassuenkleliais"/>
              <w:numPr>
                <w:ilvl w:val="0"/>
                <w:numId w:val="0"/>
              </w:numPr>
              <w:rPr>
                <w:rFonts w:ascii="Verdana" w:hAnsi="Verdana"/>
                <w:sz w:val="24"/>
                <w:szCs w:val="24"/>
              </w:rPr>
            </w:pPr>
            <w:r>
              <w:rPr>
                <w:rFonts w:ascii="Verdana" w:hAnsi="Verdana"/>
                <w:sz w:val="24"/>
                <w:szCs w:val="24"/>
              </w:rPr>
              <w:lastRenderedPageBreak/>
              <w:t>„</w:t>
            </w:r>
            <w:r w:rsidR="001B2654" w:rsidRPr="002E1061">
              <w:rPr>
                <w:rFonts w:ascii="Verdana" w:hAnsi="Verdana"/>
                <w:sz w:val="24"/>
                <w:szCs w:val="24"/>
              </w:rPr>
              <w:t>STREAM ugdymas tiesia kelius į sėkmę‘‘</w:t>
            </w:r>
          </w:p>
        </w:tc>
        <w:tc>
          <w:tcPr>
            <w:tcW w:w="5356" w:type="dxa"/>
          </w:tcPr>
          <w:p w14:paraId="0F59F28D" w14:textId="77777777" w:rsidR="003778E4" w:rsidRPr="002E1061" w:rsidRDefault="001B2654" w:rsidP="00332D08">
            <w:pPr>
              <w:pStyle w:val="Sraassuenkleliais"/>
              <w:numPr>
                <w:ilvl w:val="0"/>
                <w:numId w:val="0"/>
              </w:numPr>
              <w:rPr>
                <w:rFonts w:ascii="Verdana" w:hAnsi="Verdana"/>
                <w:sz w:val="24"/>
                <w:szCs w:val="24"/>
              </w:rPr>
            </w:pPr>
            <w:r w:rsidRPr="002E1061">
              <w:rPr>
                <w:rFonts w:ascii="Verdana" w:hAnsi="Verdana"/>
                <w:sz w:val="24"/>
                <w:szCs w:val="24"/>
              </w:rPr>
              <w:lastRenderedPageBreak/>
              <w:t>Atviros pamokos, pranešimai</w:t>
            </w:r>
            <w:r w:rsidR="00A96B54" w:rsidRPr="002E1061">
              <w:rPr>
                <w:rFonts w:ascii="Verdana" w:hAnsi="Verdana"/>
                <w:sz w:val="24"/>
                <w:szCs w:val="24"/>
              </w:rPr>
              <w:t xml:space="preserve">, parodos, </w:t>
            </w:r>
            <w:r w:rsidRPr="002E1061">
              <w:rPr>
                <w:rFonts w:ascii="Verdana" w:hAnsi="Verdana"/>
                <w:sz w:val="24"/>
                <w:szCs w:val="24"/>
              </w:rPr>
              <w:t>veiklų pristatymas</w:t>
            </w:r>
            <w:r w:rsidR="00A96B54" w:rsidRPr="002E1061">
              <w:rPr>
                <w:rFonts w:ascii="Verdana" w:hAnsi="Verdana"/>
                <w:sz w:val="24"/>
                <w:szCs w:val="24"/>
              </w:rPr>
              <w:t>.</w:t>
            </w:r>
          </w:p>
        </w:tc>
        <w:tc>
          <w:tcPr>
            <w:tcW w:w="1985" w:type="dxa"/>
          </w:tcPr>
          <w:p w14:paraId="08BACCCA" w14:textId="77777777" w:rsidR="003778E4" w:rsidRPr="002E1061" w:rsidRDefault="001B2654" w:rsidP="00332D08">
            <w:pPr>
              <w:pStyle w:val="Sraassuenkleliais"/>
              <w:numPr>
                <w:ilvl w:val="0"/>
                <w:numId w:val="0"/>
              </w:numPr>
              <w:rPr>
                <w:rFonts w:ascii="Verdana" w:hAnsi="Verdana"/>
                <w:sz w:val="24"/>
                <w:szCs w:val="24"/>
              </w:rPr>
            </w:pPr>
            <w:r w:rsidRPr="002E1061">
              <w:rPr>
                <w:rFonts w:ascii="Verdana" w:hAnsi="Verdana"/>
                <w:sz w:val="24"/>
                <w:szCs w:val="24"/>
              </w:rPr>
              <w:t>03 mėn.</w:t>
            </w:r>
          </w:p>
        </w:tc>
        <w:tc>
          <w:tcPr>
            <w:tcW w:w="2835" w:type="dxa"/>
          </w:tcPr>
          <w:p w14:paraId="014F1264" w14:textId="77777777" w:rsidR="00332D08" w:rsidRPr="002E1061" w:rsidRDefault="00332D08" w:rsidP="00C95FF1">
            <w:pPr>
              <w:jc w:val="both"/>
              <w:rPr>
                <w:rFonts w:ascii="Verdana" w:hAnsi="Verdana"/>
                <w:sz w:val="24"/>
                <w:szCs w:val="24"/>
              </w:rPr>
            </w:pPr>
            <w:r w:rsidRPr="002E1061">
              <w:rPr>
                <w:rFonts w:ascii="Verdana" w:hAnsi="Verdana"/>
                <w:sz w:val="24"/>
                <w:szCs w:val="24"/>
              </w:rPr>
              <w:t>STEAM mokytojų</w:t>
            </w:r>
          </w:p>
          <w:p w14:paraId="518131DC" w14:textId="77777777" w:rsidR="00332D08" w:rsidRPr="002E1061" w:rsidRDefault="00C95FF1" w:rsidP="00C95FF1">
            <w:pPr>
              <w:jc w:val="both"/>
              <w:rPr>
                <w:rFonts w:ascii="Verdana" w:hAnsi="Verdana"/>
                <w:sz w:val="24"/>
                <w:szCs w:val="24"/>
              </w:rPr>
            </w:pPr>
            <w:r w:rsidRPr="002E1061">
              <w:rPr>
                <w:rFonts w:ascii="Verdana" w:hAnsi="Verdana"/>
                <w:sz w:val="24"/>
                <w:szCs w:val="24"/>
              </w:rPr>
              <w:t>klubas</w:t>
            </w:r>
          </w:p>
          <w:p w14:paraId="6462B337" w14:textId="77777777" w:rsidR="00C95FF1" w:rsidRPr="002E1061" w:rsidRDefault="00C95FF1" w:rsidP="00C95FF1">
            <w:pPr>
              <w:jc w:val="both"/>
              <w:rPr>
                <w:rFonts w:ascii="Verdana" w:hAnsi="Verdana"/>
                <w:sz w:val="24"/>
                <w:szCs w:val="24"/>
              </w:rPr>
            </w:pPr>
            <w:r w:rsidRPr="002E1061">
              <w:rPr>
                <w:rFonts w:ascii="Verdana" w:hAnsi="Verdana"/>
                <w:sz w:val="24"/>
                <w:szCs w:val="24"/>
              </w:rPr>
              <w:t>R. Berčiūnienė</w:t>
            </w:r>
          </w:p>
          <w:p w14:paraId="398238AC" w14:textId="77777777" w:rsidR="003778E4" w:rsidRPr="002E1061" w:rsidRDefault="003778E4" w:rsidP="00332D08">
            <w:pPr>
              <w:pStyle w:val="Sraassuenkleliais"/>
              <w:numPr>
                <w:ilvl w:val="0"/>
                <w:numId w:val="0"/>
              </w:numPr>
              <w:rPr>
                <w:rFonts w:ascii="Verdana" w:hAnsi="Verdana"/>
                <w:sz w:val="24"/>
                <w:szCs w:val="24"/>
              </w:rPr>
            </w:pPr>
          </w:p>
        </w:tc>
      </w:tr>
      <w:tr w:rsidR="00223F56" w:rsidRPr="002E1061" w14:paraId="0BAA9512" w14:textId="77777777" w:rsidTr="006A2D38">
        <w:tc>
          <w:tcPr>
            <w:tcW w:w="709" w:type="dxa"/>
          </w:tcPr>
          <w:p w14:paraId="2D22DF3F" w14:textId="7D5A6EE1" w:rsidR="00223F56" w:rsidRPr="002E1061" w:rsidRDefault="00223F56" w:rsidP="00332D08">
            <w:pPr>
              <w:pStyle w:val="Sraassuenkleliais"/>
              <w:numPr>
                <w:ilvl w:val="0"/>
                <w:numId w:val="0"/>
              </w:numPr>
              <w:rPr>
                <w:rFonts w:ascii="Verdana" w:hAnsi="Verdana"/>
                <w:sz w:val="24"/>
                <w:szCs w:val="24"/>
              </w:rPr>
            </w:pPr>
            <w:r>
              <w:rPr>
                <w:rFonts w:ascii="Verdana" w:hAnsi="Verdana"/>
                <w:sz w:val="24"/>
                <w:szCs w:val="24"/>
              </w:rPr>
              <w:lastRenderedPageBreak/>
              <w:t>6.</w:t>
            </w:r>
          </w:p>
        </w:tc>
        <w:tc>
          <w:tcPr>
            <w:tcW w:w="2582" w:type="dxa"/>
          </w:tcPr>
          <w:p w14:paraId="14555B75" w14:textId="2BD8C86A" w:rsidR="005D022C" w:rsidRPr="00DD692E" w:rsidRDefault="005D022C" w:rsidP="005D022C">
            <w:pPr>
              <w:spacing w:line="256" w:lineRule="auto"/>
              <w:rPr>
                <w:rFonts w:ascii="Verdana" w:eastAsia="Times New Roman" w:hAnsi="Verdana" w:cs="Times New Roman"/>
                <w:sz w:val="24"/>
                <w:szCs w:val="24"/>
                <w:lang w:eastAsia="lt-LT"/>
              </w:rPr>
            </w:pPr>
            <w:r w:rsidRPr="00DD692E">
              <w:rPr>
                <w:rFonts w:ascii="Verdana" w:eastAsia="Times New Roman" w:hAnsi="Verdana" w:cs="Times New Roman"/>
                <w:sz w:val="24"/>
                <w:szCs w:val="24"/>
                <w:lang w:eastAsia="lt-LT"/>
              </w:rPr>
              <w:t>Integruot</w:t>
            </w:r>
            <w:r>
              <w:rPr>
                <w:rFonts w:ascii="Verdana" w:eastAsia="Times New Roman" w:hAnsi="Verdana" w:cs="Times New Roman"/>
                <w:sz w:val="24"/>
                <w:szCs w:val="24"/>
                <w:lang w:eastAsia="lt-LT"/>
              </w:rPr>
              <w:t xml:space="preserve">as </w:t>
            </w:r>
            <w:r w:rsidRPr="00DD692E">
              <w:rPr>
                <w:rFonts w:ascii="Verdana" w:eastAsia="Times New Roman" w:hAnsi="Verdana" w:cs="Times New Roman"/>
                <w:sz w:val="24"/>
                <w:szCs w:val="24"/>
                <w:lang w:eastAsia="lt-LT"/>
              </w:rPr>
              <w:t>robotikos</w:t>
            </w:r>
          </w:p>
          <w:p w14:paraId="29A245A9" w14:textId="2165959D" w:rsidR="005D022C" w:rsidRPr="00DD692E" w:rsidRDefault="005D022C" w:rsidP="005D022C">
            <w:pPr>
              <w:spacing w:line="256" w:lineRule="auto"/>
              <w:rPr>
                <w:rFonts w:ascii="Verdana" w:eastAsia="Times New Roman" w:hAnsi="Verdana" w:cs="Times New Roman"/>
                <w:sz w:val="24"/>
                <w:szCs w:val="24"/>
                <w:lang w:eastAsia="lt-LT"/>
              </w:rPr>
            </w:pPr>
            <w:r w:rsidRPr="00DD692E">
              <w:rPr>
                <w:rFonts w:ascii="Verdana" w:eastAsia="Times New Roman" w:hAnsi="Verdana" w:cs="Times New Roman"/>
                <w:sz w:val="24"/>
                <w:szCs w:val="24"/>
                <w:lang w:eastAsia="lt-LT"/>
              </w:rPr>
              <w:t>ugdym</w:t>
            </w:r>
            <w:r>
              <w:rPr>
                <w:rFonts w:ascii="Verdana" w:eastAsia="Times New Roman" w:hAnsi="Verdana" w:cs="Times New Roman"/>
                <w:sz w:val="24"/>
                <w:szCs w:val="24"/>
                <w:lang w:eastAsia="lt-LT"/>
              </w:rPr>
              <w:t>as</w:t>
            </w:r>
            <w:r w:rsidRPr="00DD692E">
              <w:rPr>
                <w:rFonts w:ascii="Verdana" w:eastAsia="Times New Roman" w:hAnsi="Verdana" w:cs="Times New Roman"/>
                <w:sz w:val="24"/>
                <w:szCs w:val="24"/>
                <w:lang w:eastAsia="lt-LT"/>
              </w:rPr>
              <w:t xml:space="preserve"> į </w:t>
            </w:r>
            <w:r>
              <w:rPr>
                <w:rFonts w:ascii="Verdana" w:eastAsia="Times New Roman" w:hAnsi="Verdana" w:cs="Times New Roman"/>
                <w:sz w:val="24"/>
                <w:szCs w:val="24"/>
                <w:lang w:eastAsia="lt-LT"/>
              </w:rPr>
              <w:t>1-8 kl.</w:t>
            </w:r>
            <w:r w:rsidRPr="00DD692E">
              <w:rPr>
                <w:rFonts w:ascii="Verdana" w:eastAsia="Times New Roman" w:hAnsi="Verdana" w:cs="Times New Roman"/>
                <w:sz w:val="24"/>
                <w:szCs w:val="24"/>
                <w:lang w:eastAsia="lt-LT"/>
              </w:rPr>
              <w:t xml:space="preserve"> ugdymo</w:t>
            </w:r>
          </w:p>
          <w:p w14:paraId="51573A09" w14:textId="77777777" w:rsidR="005D022C" w:rsidRPr="00DD692E" w:rsidRDefault="005D022C" w:rsidP="005D022C">
            <w:pPr>
              <w:spacing w:line="256" w:lineRule="auto"/>
              <w:rPr>
                <w:rFonts w:ascii="Verdana" w:eastAsia="Times New Roman" w:hAnsi="Verdana" w:cs="Times New Roman"/>
                <w:sz w:val="24"/>
                <w:szCs w:val="24"/>
                <w:lang w:eastAsia="lt-LT"/>
              </w:rPr>
            </w:pPr>
            <w:r w:rsidRPr="00DD692E">
              <w:rPr>
                <w:rFonts w:ascii="Verdana" w:eastAsia="Times New Roman" w:hAnsi="Verdana" w:cs="Times New Roman"/>
                <w:sz w:val="24"/>
                <w:szCs w:val="24"/>
                <w:lang w:eastAsia="lt-LT"/>
              </w:rPr>
              <w:t>procesą, stiprinant mokinių</w:t>
            </w:r>
          </w:p>
          <w:p w14:paraId="1A5A5CB7" w14:textId="77777777" w:rsidR="005D022C" w:rsidRPr="00DD692E" w:rsidRDefault="005D022C" w:rsidP="005D022C">
            <w:pPr>
              <w:spacing w:line="256" w:lineRule="auto"/>
              <w:rPr>
                <w:rFonts w:ascii="Verdana" w:eastAsia="Times New Roman" w:hAnsi="Verdana" w:cs="Times New Roman"/>
                <w:sz w:val="24"/>
                <w:szCs w:val="24"/>
                <w:lang w:eastAsia="lt-LT"/>
              </w:rPr>
            </w:pPr>
            <w:r w:rsidRPr="00DD692E">
              <w:rPr>
                <w:rFonts w:ascii="Verdana" w:eastAsia="Times New Roman" w:hAnsi="Verdana" w:cs="Times New Roman"/>
                <w:sz w:val="24"/>
                <w:szCs w:val="24"/>
                <w:lang w:eastAsia="lt-LT"/>
              </w:rPr>
              <w:t>technologines, inžinerines</w:t>
            </w:r>
          </w:p>
          <w:p w14:paraId="2DDB45B6" w14:textId="17A38C1C" w:rsidR="00223F56" w:rsidRPr="002E1061" w:rsidRDefault="005D022C" w:rsidP="005D022C">
            <w:pPr>
              <w:jc w:val="both"/>
              <w:rPr>
                <w:rFonts w:ascii="Verdana" w:hAnsi="Verdana"/>
                <w:sz w:val="24"/>
                <w:szCs w:val="24"/>
              </w:rPr>
            </w:pPr>
            <w:r w:rsidRPr="00DD692E">
              <w:rPr>
                <w:rFonts w:ascii="Verdana" w:eastAsia="Times New Roman" w:hAnsi="Verdana" w:cs="Times New Roman"/>
                <w:sz w:val="24"/>
                <w:szCs w:val="24"/>
                <w:lang w:eastAsia="lt-LT"/>
              </w:rPr>
              <w:t>ir kūrybines kompetencijas</w:t>
            </w:r>
          </w:p>
        </w:tc>
        <w:tc>
          <w:tcPr>
            <w:tcW w:w="5356" w:type="dxa"/>
          </w:tcPr>
          <w:p w14:paraId="51D91945" w14:textId="1C455A56" w:rsidR="005D022C" w:rsidRDefault="00727840" w:rsidP="005D022C">
            <w:pPr>
              <w:rPr>
                <w:rFonts w:ascii="Verdana" w:eastAsia="Times New Roman" w:hAnsi="Verdana" w:cs="Times New Roman"/>
                <w:iCs/>
                <w:sz w:val="24"/>
                <w:szCs w:val="24"/>
              </w:rPr>
            </w:pPr>
            <w:r>
              <w:rPr>
                <w:rFonts w:ascii="Verdana" w:eastAsia="Times New Roman" w:hAnsi="Verdana" w:cs="Times New Roman"/>
                <w:iCs/>
                <w:sz w:val="24"/>
                <w:szCs w:val="24"/>
              </w:rPr>
              <w:t>2 robotikos rinkinių įsigijimas.</w:t>
            </w:r>
          </w:p>
          <w:p w14:paraId="17B722E9" w14:textId="77777777" w:rsidR="00727840" w:rsidRDefault="00727840" w:rsidP="005D022C">
            <w:pPr>
              <w:rPr>
                <w:rFonts w:ascii="Verdana" w:eastAsia="Times New Roman" w:hAnsi="Verdana" w:cs="Times New Roman"/>
                <w:iCs/>
                <w:sz w:val="24"/>
                <w:szCs w:val="24"/>
              </w:rPr>
            </w:pPr>
            <w:r>
              <w:rPr>
                <w:rFonts w:ascii="Verdana" w:eastAsia="Times New Roman" w:hAnsi="Verdana" w:cs="Times New Roman"/>
                <w:iCs/>
                <w:sz w:val="24"/>
                <w:szCs w:val="24"/>
              </w:rPr>
              <w:t>R</w:t>
            </w:r>
            <w:r w:rsidR="005D022C" w:rsidRPr="00A01B67">
              <w:rPr>
                <w:rFonts w:ascii="Verdana" w:eastAsia="Times New Roman" w:hAnsi="Verdana" w:cs="Times New Roman"/>
                <w:iCs/>
                <w:sz w:val="24"/>
                <w:szCs w:val="24"/>
              </w:rPr>
              <w:t>obotikos veikl</w:t>
            </w:r>
            <w:r>
              <w:rPr>
                <w:rFonts w:ascii="Verdana" w:eastAsia="Times New Roman" w:hAnsi="Verdana" w:cs="Times New Roman"/>
                <w:iCs/>
                <w:sz w:val="24"/>
                <w:szCs w:val="24"/>
              </w:rPr>
              <w:t>ų integravimas</w:t>
            </w:r>
            <w:r w:rsidR="005D022C" w:rsidRPr="00A01B67">
              <w:rPr>
                <w:rFonts w:ascii="Verdana" w:eastAsia="Times New Roman" w:hAnsi="Verdana" w:cs="Times New Roman"/>
                <w:iCs/>
                <w:sz w:val="24"/>
                <w:szCs w:val="24"/>
              </w:rPr>
              <w:t xml:space="preserve"> į formalųjį ir (ar)neformalųjį ugdymą.</w:t>
            </w:r>
          </w:p>
          <w:p w14:paraId="319E23A2" w14:textId="35E402FB" w:rsidR="005D022C" w:rsidRPr="00A01B67" w:rsidRDefault="00727840" w:rsidP="005D022C">
            <w:pPr>
              <w:rPr>
                <w:rFonts w:ascii="Verdana" w:eastAsia="Times New Roman" w:hAnsi="Verdana" w:cs="Times New Roman"/>
                <w:iCs/>
                <w:sz w:val="24"/>
                <w:szCs w:val="24"/>
              </w:rPr>
            </w:pPr>
            <w:r>
              <w:rPr>
                <w:rFonts w:ascii="Verdana" w:eastAsia="Times New Roman" w:hAnsi="Verdana" w:cs="Times New Roman"/>
                <w:iCs/>
                <w:sz w:val="24"/>
                <w:szCs w:val="24"/>
              </w:rPr>
              <w:t xml:space="preserve">Dalyvavimas </w:t>
            </w:r>
            <w:r w:rsidR="005D022C" w:rsidRPr="00A01B67">
              <w:rPr>
                <w:rFonts w:ascii="Verdana" w:eastAsia="Times New Roman" w:hAnsi="Verdana" w:cs="Times New Roman"/>
                <w:iCs/>
                <w:sz w:val="24"/>
                <w:szCs w:val="24"/>
              </w:rPr>
              <w:t>ne mažiau</w:t>
            </w:r>
          </w:p>
          <w:p w14:paraId="1AC9BF1E" w14:textId="77777777" w:rsidR="005D022C" w:rsidRPr="00A01B67" w:rsidRDefault="005D022C" w:rsidP="005D022C">
            <w:pPr>
              <w:rPr>
                <w:rFonts w:ascii="Verdana" w:eastAsia="Times New Roman" w:hAnsi="Verdana" w:cs="Times New Roman"/>
                <w:iCs/>
                <w:sz w:val="24"/>
                <w:szCs w:val="24"/>
              </w:rPr>
            </w:pPr>
            <w:r w:rsidRPr="00A01B67">
              <w:rPr>
                <w:rFonts w:ascii="Verdana" w:eastAsia="Times New Roman" w:hAnsi="Verdana" w:cs="Times New Roman"/>
                <w:iCs/>
                <w:sz w:val="24"/>
                <w:szCs w:val="24"/>
              </w:rPr>
              <w:t>kaip 2 vietiniuose robotikos</w:t>
            </w:r>
          </w:p>
          <w:p w14:paraId="48B59D64" w14:textId="77777777" w:rsidR="005D022C" w:rsidRPr="00A01B67" w:rsidRDefault="005D022C" w:rsidP="005D022C">
            <w:pPr>
              <w:rPr>
                <w:rFonts w:ascii="Verdana" w:eastAsia="Times New Roman" w:hAnsi="Verdana" w:cs="Times New Roman"/>
                <w:iCs/>
                <w:sz w:val="24"/>
                <w:szCs w:val="24"/>
              </w:rPr>
            </w:pPr>
            <w:r w:rsidRPr="00A01B67">
              <w:rPr>
                <w:rFonts w:ascii="Verdana" w:eastAsia="Times New Roman" w:hAnsi="Verdana" w:cs="Times New Roman"/>
                <w:iCs/>
                <w:sz w:val="24"/>
                <w:szCs w:val="24"/>
              </w:rPr>
              <w:t>renginiuose ir bent 1</w:t>
            </w:r>
          </w:p>
          <w:p w14:paraId="7A63E7B5" w14:textId="77777777" w:rsidR="005D022C" w:rsidRPr="00A01B67" w:rsidRDefault="005D022C" w:rsidP="005D022C">
            <w:pPr>
              <w:rPr>
                <w:rFonts w:ascii="Verdana" w:eastAsia="Times New Roman" w:hAnsi="Verdana" w:cs="Times New Roman"/>
                <w:iCs/>
                <w:sz w:val="24"/>
                <w:szCs w:val="24"/>
              </w:rPr>
            </w:pPr>
            <w:r w:rsidRPr="00A01B67">
              <w:rPr>
                <w:rFonts w:ascii="Verdana" w:eastAsia="Times New Roman" w:hAnsi="Verdana" w:cs="Times New Roman"/>
                <w:iCs/>
                <w:sz w:val="24"/>
                <w:szCs w:val="24"/>
              </w:rPr>
              <w:t>nacionalinio lygmens</w:t>
            </w:r>
          </w:p>
          <w:p w14:paraId="65BCF78C" w14:textId="77777777" w:rsidR="005D022C" w:rsidRPr="00A01B67" w:rsidRDefault="005D022C" w:rsidP="005D022C">
            <w:pPr>
              <w:rPr>
                <w:rFonts w:ascii="Verdana" w:eastAsia="Times New Roman" w:hAnsi="Verdana" w:cs="Times New Roman"/>
                <w:iCs/>
                <w:sz w:val="24"/>
                <w:szCs w:val="24"/>
              </w:rPr>
            </w:pPr>
            <w:r w:rsidRPr="00A01B67">
              <w:rPr>
                <w:rFonts w:ascii="Verdana" w:eastAsia="Times New Roman" w:hAnsi="Verdana" w:cs="Times New Roman"/>
                <w:iCs/>
                <w:sz w:val="24"/>
                <w:szCs w:val="24"/>
              </w:rPr>
              <w:t>robotikos renginyje ar</w:t>
            </w:r>
          </w:p>
          <w:p w14:paraId="500E1814" w14:textId="1D71AC2C" w:rsidR="00223F56" w:rsidRPr="002E1061" w:rsidRDefault="005D022C" w:rsidP="005D022C">
            <w:pPr>
              <w:pStyle w:val="Sraassuenkleliais"/>
              <w:numPr>
                <w:ilvl w:val="0"/>
                <w:numId w:val="0"/>
              </w:numPr>
              <w:rPr>
                <w:rFonts w:ascii="Verdana" w:hAnsi="Verdana"/>
                <w:sz w:val="24"/>
                <w:szCs w:val="24"/>
              </w:rPr>
            </w:pPr>
            <w:r w:rsidRPr="00A01B67">
              <w:rPr>
                <w:rFonts w:ascii="Verdana" w:eastAsia="Times New Roman" w:hAnsi="Verdana" w:cs="Times New Roman"/>
                <w:iCs/>
                <w:sz w:val="24"/>
                <w:szCs w:val="24"/>
              </w:rPr>
              <w:t>varžybose.</w:t>
            </w:r>
          </w:p>
        </w:tc>
        <w:tc>
          <w:tcPr>
            <w:tcW w:w="1985" w:type="dxa"/>
          </w:tcPr>
          <w:p w14:paraId="47BEA39D" w14:textId="3784E8FE" w:rsidR="00223F56" w:rsidRPr="002E1061" w:rsidRDefault="00727840" w:rsidP="00332D08">
            <w:pPr>
              <w:pStyle w:val="Sraassuenkleliais"/>
              <w:numPr>
                <w:ilvl w:val="0"/>
                <w:numId w:val="0"/>
              </w:numPr>
              <w:rPr>
                <w:rFonts w:ascii="Verdana" w:hAnsi="Verdana"/>
                <w:sz w:val="24"/>
                <w:szCs w:val="24"/>
              </w:rPr>
            </w:pPr>
            <w:r>
              <w:rPr>
                <w:rFonts w:ascii="Verdana" w:hAnsi="Verdana"/>
                <w:sz w:val="24"/>
                <w:szCs w:val="24"/>
              </w:rPr>
              <w:t>Per mokslo metus</w:t>
            </w:r>
          </w:p>
        </w:tc>
        <w:tc>
          <w:tcPr>
            <w:tcW w:w="2835" w:type="dxa"/>
          </w:tcPr>
          <w:p w14:paraId="24F6E142" w14:textId="77777777" w:rsidR="00223F56" w:rsidRDefault="00727840" w:rsidP="00727840">
            <w:pPr>
              <w:pStyle w:val="Sraopastraipa"/>
              <w:numPr>
                <w:ilvl w:val="0"/>
                <w:numId w:val="14"/>
              </w:numPr>
              <w:tabs>
                <w:tab w:val="left" w:pos="317"/>
              </w:tabs>
              <w:ind w:left="33" w:hanging="33"/>
              <w:jc w:val="both"/>
              <w:rPr>
                <w:rFonts w:ascii="Verdana" w:hAnsi="Verdana"/>
                <w:sz w:val="24"/>
                <w:szCs w:val="24"/>
              </w:rPr>
            </w:pPr>
            <w:r>
              <w:rPr>
                <w:rFonts w:ascii="Verdana" w:hAnsi="Verdana"/>
                <w:sz w:val="24"/>
                <w:szCs w:val="24"/>
              </w:rPr>
              <w:t>Talalajevas</w:t>
            </w:r>
          </w:p>
          <w:p w14:paraId="77978A89" w14:textId="11D7A3DF" w:rsidR="00727840" w:rsidRPr="00727840" w:rsidRDefault="00727840" w:rsidP="00727840">
            <w:pPr>
              <w:jc w:val="both"/>
              <w:rPr>
                <w:rFonts w:ascii="Verdana" w:hAnsi="Verdana"/>
                <w:sz w:val="24"/>
                <w:szCs w:val="24"/>
              </w:rPr>
            </w:pPr>
            <w:r>
              <w:rPr>
                <w:rFonts w:ascii="Verdana" w:hAnsi="Verdana"/>
                <w:sz w:val="24"/>
                <w:szCs w:val="24"/>
              </w:rPr>
              <w:t>V. Šapalienė</w:t>
            </w:r>
          </w:p>
        </w:tc>
      </w:tr>
      <w:tr w:rsidR="00223F56" w:rsidRPr="002E1061" w14:paraId="117AD3C0" w14:textId="77777777" w:rsidTr="006A2D38">
        <w:tc>
          <w:tcPr>
            <w:tcW w:w="709" w:type="dxa"/>
          </w:tcPr>
          <w:p w14:paraId="6DE702B4" w14:textId="74BDA977" w:rsidR="00223F56" w:rsidRDefault="00223F56" w:rsidP="00332D08">
            <w:pPr>
              <w:pStyle w:val="Sraassuenkleliais"/>
              <w:numPr>
                <w:ilvl w:val="0"/>
                <w:numId w:val="0"/>
              </w:numPr>
              <w:rPr>
                <w:rFonts w:ascii="Verdana" w:hAnsi="Verdana"/>
                <w:sz w:val="24"/>
                <w:szCs w:val="24"/>
              </w:rPr>
            </w:pPr>
            <w:r>
              <w:rPr>
                <w:rFonts w:ascii="Verdana" w:hAnsi="Verdana"/>
                <w:sz w:val="24"/>
                <w:szCs w:val="24"/>
              </w:rPr>
              <w:t>7.</w:t>
            </w:r>
          </w:p>
        </w:tc>
        <w:tc>
          <w:tcPr>
            <w:tcW w:w="2582" w:type="dxa"/>
          </w:tcPr>
          <w:p w14:paraId="525F9FE3" w14:textId="157DB06F" w:rsidR="00223F56" w:rsidRDefault="00504AB5" w:rsidP="001B2654">
            <w:pPr>
              <w:jc w:val="both"/>
              <w:rPr>
                <w:rFonts w:ascii="Verdana" w:hAnsi="Verdana"/>
                <w:sz w:val="24"/>
                <w:szCs w:val="24"/>
              </w:rPr>
            </w:pPr>
            <w:r>
              <w:rPr>
                <w:rFonts w:ascii="Verdana" w:hAnsi="Verdana"/>
                <w:sz w:val="24"/>
                <w:szCs w:val="24"/>
              </w:rPr>
              <w:t>Bendradarbiavimas su partneriais</w:t>
            </w:r>
          </w:p>
        </w:tc>
        <w:tc>
          <w:tcPr>
            <w:tcW w:w="5356" w:type="dxa"/>
          </w:tcPr>
          <w:p w14:paraId="3985A1E7" w14:textId="30CCDA4C" w:rsidR="00223F56" w:rsidRPr="002E1061" w:rsidRDefault="00410DB8" w:rsidP="00332D08">
            <w:pPr>
              <w:pStyle w:val="Sraassuenkleliais"/>
              <w:numPr>
                <w:ilvl w:val="0"/>
                <w:numId w:val="0"/>
              </w:numPr>
              <w:rPr>
                <w:rFonts w:ascii="Verdana" w:hAnsi="Verdana"/>
                <w:sz w:val="24"/>
                <w:szCs w:val="24"/>
              </w:rPr>
            </w:pPr>
            <w:r>
              <w:rPr>
                <w:rFonts w:ascii="Verdana" w:hAnsi="Verdana"/>
                <w:sz w:val="24"/>
                <w:szCs w:val="24"/>
              </w:rPr>
              <w:t xml:space="preserve">Bendradarbiavimas su </w:t>
            </w:r>
            <w:r w:rsidRPr="00410DB8">
              <w:rPr>
                <w:rStyle w:val="Emfaz"/>
                <w:rFonts w:ascii="Verdana" w:hAnsi="Verdana" w:cs="Arial"/>
                <w:i w:val="0"/>
                <w:iCs w:val="0"/>
                <w:sz w:val="24"/>
                <w:szCs w:val="24"/>
                <w:shd w:val="clear" w:color="auto" w:fill="FFFFFF"/>
              </w:rPr>
              <w:t>Mykolo Romerio universiteto Marijampolės regionini</w:t>
            </w:r>
            <w:r>
              <w:rPr>
                <w:rStyle w:val="Emfaz"/>
                <w:rFonts w:ascii="Verdana" w:hAnsi="Verdana" w:cs="Arial"/>
                <w:i w:val="0"/>
                <w:iCs w:val="0"/>
                <w:sz w:val="24"/>
                <w:szCs w:val="24"/>
                <w:shd w:val="clear" w:color="auto" w:fill="FFFFFF"/>
              </w:rPr>
              <w:t>u</w:t>
            </w:r>
            <w:r w:rsidRPr="00410DB8">
              <w:rPr>
                <w:rStyle w:val="Emfaz"/>
                <w:rFonts w:ascii="Verdana" w:hAnsi="Verdana" w:cs="Arial"/>
                <w:i w:val="0"/>
                <w:iCs w:val="0"/>
                <w:sz w:val="24"/>
                <w:szCs w:val="24"/>
                <w:shd w:val="clear" w:color="auto" w:fill="FFFFFF"/>
              </w:rPr>
              <w:t xml:space="preserve"> STEAM atviros prieigos centr</w:t>
            </w:r>
            <w:r>
              <w:rPr>
                <w:rStyle w:val="Emfaz"/>
                <w:rFonts w:ascii="Verdana" w:hAnsi="Verdana" w:cs="Arial"/>
                <w:i w:val="0"/>
                <w:iCs w:val="0"/>
                <w:sz w:val="24"/>
                <w:szCs w:val="24"/>
                <w:shd w:val="clear" w:color="auto" w:fill="FFFFFF"/>
              </w:rPr>
              <w:t>u</w:t>
            </w:r>
            <w:r w:rsidR="00223F56">
              <w:rPr>
                <w:rFonts w:ascii="Verdana" w:hAnsi="Verdana"/>
                <w:sz w:val="24"/>
                <w:szCs w:val="24"/>
              </w:rPr>
              <w:t xml:space="preserve">, </w:t>
            </w:r>
            <w:r w:rsidRPr="00410DB8">
              <w:rPr>
                <w:rFonts w:ascii="Verdana" w:hAnsi="Verdana" w:cs="Arial"/>
                <w:color w:val="1F1F1F"/>
                <w:sz w:val="24"/>
                <w:szCs w:val="24"/>
                <w:shd w:val="clear" w:color="auto" w:fill="FFFFFF"/>
              </w:rPr>
              <w:t>Všį „Lispa“</w:t>
            </w:r>
            <w:r>
              <w:rPr>
                <w:rFonts w:ascii="Verdana" w:hAnsi="Verdana"/>
                <w:sz w:val="24"/>
                <w:szCs w:val="24"/>
              </w:rPr>
              <w:t>, Lietuvos Junior Achievement (LJA),  verslo įmonėmis ir kt.</w:t>
            </w:r>
          </w:p>
        </w:tc>
        <w:tc>
          <w:tcPr>
            <w:tcW w:w="1985" w:type="dxa"/>
          </w:tcPr>
          <w:p w14:paraId="56A0FDF9" w14:textId="667E6250" w:rsidR="00223F56" w:rsidRPr="002E1061" w:rsidRDefault="00727840" w:rsidP="00332D08">
            <w:pPr>
              <w:pStyle w:val="Sraassuenkleliais"/>
              <w:numPr>
                <w:ilvl w:val="0"/>
                <w:numId w:val="0"/>
              </w:numPr>
              <w:rPr>
                <w:rFonts w:ascii="Verdana" w:hAnsi="Verdana"/>
                <w:sz w:val="24"/>
                <w:szCs w:val="24"/>
              </w:rPr>
            </w:pPr>
            <w:r>
              <w:rPr>
                <w:rFonts w:ascii="Verdana" w:hAnsi="Verdana"/>
                <w:sz w:val="24"/>
                <w:szCs w:val="24"/>
              </w:rPr>
              <w:t>Per mokslo metus</w:t>
            </w:r>
          </w:p>
        </w:tc>
        <w:tc>
          <w:tcPr>
            <w:tcW w:w="2835" w:type="dxa"/>
          </w:tcPr>
          <w:p w14:paraId="502B517A" w14:textId="77777777" w:rsidR="00223F56" w:rsidRDefault="00727840" w:rsidP="00727840">
            <w:pPr>
              <w:pStyle w:val="Sraopastraipa"/>
              <w:numPr>
                <w:ilvl w:val="0"/>
                <w:numId w:val="15"/>
              </w:numPr>
              <w:jc w:val="both"/>
              <w:rPr>
                <w:rFonts w:ascii="Verdana" w:hAnsi="Verdana"/>
                <w:sz w:val="24"/>
                <w:szCs w:val="24"/>
              </w:rPr>
            </w:pPr>
            <w:r>
              <w:rPr>
                <w:rFonts w:ascii="Verdana" w:hAnsi="Verdana"/>
                <w:sz w:val="24"/>
                <w:szCs w:val="24"/>
              </w:rPr>
              <w:t>Strumilaitė,</w:t>
            </w:r>
          </w:p>
          <w:p w14:paraId="01638990" w14:textId="0B1763CA" w:rsidR="00727840" w:rsidRDefault="00727840" w:rsidP="00727840">
            <w:pPr>
              <w:ind w:left="360"/>
              <w:jc w:val="both"/>
              <w:rPr>
                <w:rFonts w:ascii="Verdana" w:hAnsi="Verdana"/>
                <w:sz w:val="24"/>
                <w:szCs w:val="24"/>
              </w:rPr>
            </w:pPr>
            <w:r>
              <w:rPr>
                <w:rFonts w:ascii="Verdana" w:hAnsi="Verdana"/>
                <w:sz w:val="24"/>
                <w:szCs w:val="24"/>
              </w:rPr>
              <w:t>k</w:t>
            </w:r>
            <w:r w:rsidRPr="00727840">
              <w:rPr>
                <w:rFonts w:ascii="Verdana" w:hAnsi="Verdana"/>
                <w:sz w:val="24"/>
                <w:szCs w:val="24"/>
              </w:rPr>
              <w:t>lasių auklėtojai</w:t>
            </w:r>
            <w:r>
              <w:rPr>
                <w:rFonts w:ascii="Verdana" w:hAnsi="Verdana"/>
                <w:sz w:val="24"/>
                <w:szCs w:val="24"/>
              </w:rPr>
              <w:t>,</w:t>
            </w:r>
          </w:p>
          <w:p w14:paraId="793C183D" w14:textId="72FC41A4" w:rsidR="00727840" w:rsidRPr="00727840" w:rsidRDefault="00727840" w:rsidP="00727840">
            <w:pPr>
              <w:ind w:left="360"/>
              <w:jc w:val="both"/>
              <w:rPr>
                <w:rFonts w:ascii="Verdana" w:hAnsi="Verdana"/>
                <w:sz w:val="24"/>
                <w:szCs w:val="24"/>
              </w:rPr>
            </w:pPr>
            <w:r>
              <w:rPr>
                <w:rFonts w:ascii="Verdana" w:hAnsi="Verdana"/>
                <w:sz w:val="24"/>
                <w:szCs w:val="24"/>
              </w:rPr>
              <w:t>dalykų mokytojai</w:t>
            </w:r>
          </w:p>
        </w:tc>
      </w:tr>
      <w:tr w:rsidR="00470E64" w:rsidRPr="002E1061" w14:paraId="6C3F8D1A" w14:textId="77777777" w:rsidTr="00702FA6">
        <w:tc>
          <w:tcPr>
            <w:tcW w:w="13467" w:type="dxa"/>
            <w:gridSpan w:val="5"/>
          </w:tcPr>
          <w:p w14:paraId="3CA3A00B" w14:textId="60A09604"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b/>
                <w:sz w:val="24"/>
                <w:szCs w:val="24"/>
              </w:rPr>
              <w:t xml:space="preserve">                                                          VERTINIMAS</w:t>
            </w:r>
          </w:p>
        </w:tc>
      </w:tr>
      <w:tr w:rsidR="00C95FF1" w:rsidRPr="002E1061" w14:paraId="739CFE96" w14:textId="77777777" w:rsidTr="006A2D38">
        <w:tc>
          <w:tcPr>
            <w:tcW w:w="709" w:type="dxa"/>
          </w:tcPr>
          <w:p w14:paraId="5D151488" w14:textId="77777777" w:rsidR="00C95FF1" w:rsidRPr="002E1061" w:rsidRDefault="00C340F7" w:rsidP="00332D08">
            <w:pPr>
              <w:pStyle w:val="Sraassuenkleliais"/>
              <w:numPr>
                <w:ilvl w:val="0"/>
                <w:numId w:val="0"/>
              </w:numPr>
              <w:rPr>
                <w:rFonts w:ascii="Verdana" w:hAnsi="Verdana"/>
                <w:sz w:val="24"/>
                <w:szCs w:val="24"/>
              </w:rPr>
            </w:pPr>
            <w:r w:rsidRPr="002E1061">
              <w:rPr>
                <w:rFonts w:ascii="Verdana" w:hAnsi="Verdana"/>
                <w:sz w:val="24"/>
                <w:szCs w:val="24"/>
              </w:rPr>
              <w:t>1.</w:t>
            </w:r>
          </w:p>
        </w:tc>
        <w:tc>
          <w:tcPr>
            <w:tcW w:w="2582" w:type="dxa"/>
          </w:tcPr>
          <w:p w14:paraId="0CC18970" w14:textId="77777777" w:rsidR="00C95FF1" w:rsidRPr="002E1061" w:rsidRDefault="00C340F7" w:rsidP="00332D08">
            <w:pPr>
              <w:pStyle w:val="Sraassuenkleliais"/>
              <w:numPr>
                <w:ilvl w:val="0"/>
                <w:numId w:val="0"/>
              </w:numPr>
              <w:rPr>
                <w:rFonts w:ascii="Verdana" w:hAnsi="Verdana"/>
                <w:sz w:val="24"/>
                <w:szCs w:val="24"/>
              </w:rPr>
            </w:pPr>
            <w:r w:rsidRPr="002E1061">
              <w:rPr>
                <w:rFonts w:ascii="Verdana" w:hAnsi="Verdana"/>
                <w:sz w:val="24"/>
                <w:szCs w:val="24"/>
              </w:rPr>
              <w:t>Vertinimo metodų tvirtinimas ir įgyvendinimas ugdymo procese</w:t>
            </w:r>
          </w:p>
          <w:p w14:paraId="77C253F8" w14:textId="77777777" w:rsidR="001C3455" w:rsidRPr="002E1061" w:rsidRDefault="001C3455" w:rsidP="00332D08">
            <w:pPr>
              <w:pStyle w:val="Sraassuenkleliais"/>
              <w:numPr>
                <w:ilvl w:val="0"/>
                <w:numId w:val="0"/>
              </w:numPr>
              <w:rPr>
                <w:rFonts w:ascii="Verdana" w:hAnsi="Verdana"/>
                <w:sz w:val="24"/>
                <w:szCs w:val="24"/>
              </w:rPr>
            </w:pPr>
            <w:r w:rsidRPr="002E1061">
              <w:rPr>
                <w:rFonts w:ascii="Verdana" w:hAnsi="Verdana"/>
                <w:sz w:val="24"/>
                <w:szCs w:val="24"/>
              </w:rPr>
              <w:t>Formuojamasis ugdomasis vertinimas</w:t>
            </w:r>
          </w:p>
          <w:p w14:paraId="751C3977" w14:textId="77777777" w:rsidR="001C3455" w:rsidRPr="002E1061" w:rsidRDefault="001C3455" w:rsidP="00332D08">
            <w:pPr>
              <w:pStyle w:val="Sraassuenkleliais"/>
              <w:numPr>
                <w:ilvl w:val="0"/>
                <w:numId w:val="0"/>
              </w:numPr>
              <w:rPr>
                <w:rFonts w:ascii="Verdana" w:hAnsi="Verdana"/>
                <w:sz w:val="24"/>
                <w:szCs w:val="24"/>
              </w:rPr>
            </w:pPr>
            <w:r w:rsidRPr="002E1061">
              <w:rPr>
                <w:rFonts w:ascii="Verdana" w:hAnsi="Verdana"/>
                <w:sz w:val="24"/>
                <w:szCs w:val="24"/>
              </w:rPr>
              <w:t>Personalizuotas vertinimas</w:t>
            </w:r>
          </w:p>
        </w:tc>
        <w:tc>
          <w:tcPr>
            <w:tcW w:w="5356" w:type="dxa"/>
          </w:tcPr>
          <w:p w14:paraId="56D58B7B" w14:textId="77777777" w:rsidR="00C95FF1" w:rsidRPr="002E1061" w:rsidRDefault="00B21404" w:rsidP="00332D08">
            <w:pPr>
              <w:pStyle w:val="Sraassuenkleliais"/>
              <w:numPr>
                <w:ilvl w:val="0"/>
                <w:numId w:val="0"/>
              </w:numPr>
              <w:rPr>
                <w:rFonts w:ascii="Verdana" w:hAnsi="Verdana"/>
                <w:sz w:val="24"/>
                <w:szCs w:val="24"/>
              </w:rPr>
            </w:pPr>
            <w:r w:rsidRPr="002E1061">
              <w:rPr>
                <w:rFonts w:ascii="Verdana" w:hAnsi="Verdana"/>
                <w:sz w:val="24"/>
                <w:szCs w:val="24"/>
              </w:rPr>
              <w:t xml:space="preserve">Asmeninės ūgties ir pažangos stebėjimas </w:t>
            </w:r>
          </w:p>
          <w:p w14:paraId="5954D442" w14:textId="490E26C7" w:rsidR="00EC7603" w:rsidRPr="002E1061" w:rsidRDefault="0054154B" w:rsidP="00DE7F1D">
            <w:pPr>
              <w:pStyle w:val="Sraassuenkleliais"/>
              <w:numPr>
                <w:ilvl w:val="0"/>
                <w:numId w:val="0"/>
              </w:numPr>
              <w:ind w:left="360" w:right="-107" w:hanging="360"/>
              <w:rPr>
                <w:rFonts w:ascii="Verdana" w:hAnsi="Verdana"/>
                <w:sz w:val="24"/>
                <w:szCs w:val="24"/>
              </w:rPr>
            </w:pPr>
            <w:r w:rsidRPr="002E1061">
              <w:rPr>
                <w:rFonts w:ascii="Verdana" w:hAnsi="Verdana"/>
                <w:sz w:val="24"/>
                <w:szCs w:val="24"/>
              </w:rPr>
              <w:t>1 -</w:t>
            </w:r>
            <w:r w:rsidR="00EC7603" w:rsidRPr="002E1061">
              <w:rPr>
                <w:rFonts w:ascii="Verdana" w:hAnsi="Verdana"/>
                <w:sz w:val="24"/>
                <w:szCs w:val="24"/>
              </w:rPr>
              <w:t xml:space="preserve"> 4 klasėse</w:t>
            </w:r>
            <w:r w:rsidR="000273E7" w:rsidRPr="002E1061">
              <w:rPr>
                <w:rFonts w:ascii="Verdana" w:hAnsi="Verdana"/>
                <w:sz w:val="24"/>
                <w:szCs w:val="24"/>
              </w:rPr>
              <w:t xml:space="preserve"> </w:t>
            </w:r>
            <w:r w:rsidR="00470E64" w:rsidRPr="002E1061">
              <w:rPr>
                <w:rFonts w:ascii="Verdana" w:hAnsi="Verdana"/>
                <w:sz w:val="24"/>
                <w:szCs w:val="24"/>
              </w:rPr>
              <w:t>knygelė</w:t>
            </w:r>
            <w:r w:rsidR="00DE7F1D">
              <w:rPr>
                <w:rFonts w:ascii="Verdana" w:hAnsi="Verdana"/>
                <w:sz w:val="24"/>
                <w:szCs w:val="24"/>
              </w:rPr>
              <w:t>je</w:t>
            </w:r>
            <w:r w:rsidR="00470E64" w:rsidRPr="002E1061">
              <w:rPr>
                <w:rFonts w:ascii="Verdana" w:hAnsi="Verdana"/>
                <w:sz w:val="24"/>
                <w:szCs w:val="24"/>
              </w:rPr>
              <w:t xml:space="preserve"> </w:t>
            </w:r>
            <w:r w:rsidR="000273E7" w:rsidRPr="002E1061">
              <w:rPr>
                <w:rFonts w:ascii="Verdana" w:hAnsi="Verdana"/>
                <w:sz w:val="24"/>
                <w:szCs w:val="24"/>
              </w:rPr>
              <w:t>“</w:t>
            </w:r>
            <w:r w:rsidR="00EC7603" w:rsidRPr="002E1061">
              <w:rPr>
                <w:rFonts w:ascii="Verdana" w:hAnsi="Verdana"/>
                <w:sz w:val="24"/>
                <w:szCs w:val="24"/>
              </w:rPr>
              <w:t>Mano žingsneliai’’</w:t>
            </w:r>
            <w:r w:rsidR="00DE7F1D">
              <w:rPr>
                <w:rFonts w:ascii="Verdana" w:hAnsi="Verdana"/>
                <w:sz w:val="24"/>
                <w:szCs w:val="24"/>
              </w:rPr>
              <w:t>,</w:t>
            </w:r>
          </w:p>
          <w:p w14:paraId="466F747F" w14:textId="530DB8C6" w:rsidR="00E97223" w:rsidRPr="002E1061" w:rsidRDefault="00EC7603" w:rsidP="00332D08">
            <w:pPr>
              <w:pStyle w:val="Sraassuenkleliais"/>
              <w:numPr>
                <w:ilvl w:val="0"/>
                <w:numId w:val="0"/>
              </w:numPr>
              <w:rPr>
                <w:rFonts w:ascii="Verdana" w:hAnsi="Verdana"/>
                <w:sz w:val="24"/>
                <w:szCs w:val="24"/>
              </w:rPr>
            </w:pPr>
            <w:r w:rsidRPr="002E1061">
              <w:rPr>
                <w:rFonts w:ascii="Verdana" w:hAnsi="Verdana"/>
                <w:sz w:val="24"/>
                <w:szCs w:val="24"/>
              </w:rPr>
              <w:t xml:space="preserve">5 </w:t>
            </w:r>
            <w:r w:rsidR="0054154B" w:rsidRPr="002E1061">
              <w:rPr>
                <w:rFonts w:ascii="Verdana" w:hAnsi="Verdana"/>
                <w:sz w:val="24"/>
                <w:szCs w:val="24"/>
              </w:rPr>
              <w:t>-</w:t>
            </w:r>
            <w:r w:rsidRPr="002E1061">
              <w:rPr>
                <w:rFonts w:ascii="Verdana" w:hAnsi="Verdana"/>
                <w:sz w:val="24"/>
                <w:szCs w:val="24"/>
              </w:rPr>
              <w:t xml:space="preserve"> 8 klasėse</w:t>
            </w:r>
            <w:r w:rsidR="000273E7" w:rsidRPr="002E1061">
              <w:rPr>
                <w:rFonts w:ascii="Verdana" w:hAnsi="Verdana"/>
                <w:sz w:val="24"/>
                <w:szCs w:val="24"/>
              </w:rPr>
              <w:t xml:space="preserve"> </w:t>
            </w:r>
            <w:r w:rsidR="00470E64" w:rsidRPr="002E1061">
              <w:rPr>
                <w:rFonts w:ascii="Verdana" w:hAnsi="Verdana"/>
                <w:sz w:val="24"/>
                <w:szCs w:val="24"/>
              </w:rPr>
              <w:t>aplank</w:t>
            </w:r>
            <w:r w:rsidR="00DE7F1D">
              <w:rPr>
                <w:rFonts w:ascii="Verdana" w:hAnsi="Verdana"/>
                <w:sz w:val="24"/>
                <w:szCs w:val="24"/>
              </w:rPr>
              <w:t>e</w:t>
            </w:r>
            <w:r w:rsidR="00470E64" w:rsidRPr="002E1061">
              <w:rPr>
                <w:rFonts w:ascii="Verdana" w:hAnsi="Verdana"/>
                <w:sz w:val="24"/>
                <w:szCs w:val="24"/>
              </w:rPr>
              <w:t xml:space="preserve"> </w:t>
            </w:r>
            <w:r w:rsidR="000273E7" w:rsidRPr="002E1061">
              <w:rPr>
                <w:rFonts w:ascii="Verdana" w:hAnsi="Verdana"/>
                <w:sz w:val="24"/>
                <w:szCs w:val="24"/>
              </w:rPr>
              <w:t>“</w:t>
            </w:r>
            <w:r w:rsidRPr="002E1061">
              <w:rPr>
                <w:rFonts w:ascii="Verdana" w:hAnsi="Verdana"/>
                <w:sz w:val="24"/>
                <w:szCs w:val="24"/>
              </w:rPr>
              <w:t>Mano žingsniai’’</w:t>
            </w:r>
            <w:r w:rsidR="00DE7F1D">
              <w:rPr>
                <w:rFonts w:ascii="Verdana" w:hAnsi="Verdana"/>
                <w:sz w:val="24"/>
                <w:szCs w:val="24"/>
              </w:rPr>
              <w:t>.</w:t>
            </w:r>
          </w:p>
          <w:p w14:paraId="51718966" w14:textId="31895281" w:rsidR="00900157" w:rsidRDefault="00E97223" w:rsidP="00332D08">
            <w:pPr>
              <w:pStyle w:val="Sraassuenkleliais"/>
              <w:numPr>
                <w:ilvl w:val="0"/>
                <w:numId w:val="0"/>
              </w:numPr>
              <w:rPr>
                <w:rFonts w:ascii="Verdana" w:hAnsi="Verdana"/>
                <w:sz w:val="24"/>
                <w:szCs w:val="24"/>
              </w:rPr>
            </w:pPr>
            <w:r w:rsidRPr="002E1061">
              <w:rPr>
                <w:rFonts w:ascii="Verdana" w:hAnsi="Verdana"/>
                <w:sz w:val="24"/>
                <w:szCs w:val="24"/>
              </w:rPr>
              <w:t xml:space="preserve">STEAM mokytojai </w:t>
            </w:r>
            <w:r w:rsidR="00DE7F1D">
              <w:rPr>
                <w:rFonts w:ascii="Verdana" w:hAnsi="Verdana"/>
                <w:sz w:val="24"/>
                <w:szCs w:val="24"/>
              </w:rPr>
              <w:t>teikia siūlymus</w:t>
            </w:r>
            <w:r w:rsidRPr="002E1061">
              <w:rPr>
                <w:rFonts w:ascii="Verdana" w:hAnsi="Verdana"/>
                <w:sz w:val="24"/>
                <w:szCs w:val="24"/>
              </w:rPr>
              <w:t>, kaip bus vertinami STEAM ugdymo metu atlikti mokinių darb</w:t>
            </w:r>
            <w:r w:rsidR="00DE7F1D">
              <w:rPr>
                <w:rFonts w:ascii="Verdana" w:hAnsi="Verdana"/>
                <w:sz w:val="24"/>
                <w:szCs w:val="24"/>
              </w:rPr>
              <w:t>ai.</w:t>
            </w:r>
          </w:p>
          <w:p w14:paraId="3CD513B0" w14:textId="7F9E05CF" w:rsidR="002E1061" w:rsidRPr="00A744DB" w:rsidRDefault="00A744DB" w:rsidP="00A744DB">
            <w:pPr>
              <w:pStyle w:val="Betarp"/>
              <w:ind w:right="1"/>
              <w:rPr>
                <w:rFonts w:ascii="Verdana" w:hAnsi="Verdana"/>
                <w:bCs/>
                <w:sz w:val="24"/>
                <w:szCs w:val="24"/>
                <w:lang w:val="lt-LT"/>
              </w:rPr>
            </w:pPr>
            <w:r>
              <w:rPr>
                <w:rFonts w:ascii="Verdana" w:hAnsi="Verdana"/>
                <w:bCs/>
                <w:sz w:val="24"/>
                <w:szCs w:val="24"/>
                <w:lang w:val="lt-LT"/>
              </w:rPr>
              <w:t>M</w:t>
            </w:r>
            <w:r w:rsidRPr="00A744DB">
              <w:rPr>
                <w:rFonts w:ascii="Verdana" w:hAnsi="Verdana"/>
                <w:bCs/>
                <w:sz w:val="24"/>
                <w:szCs w:val="24"/>
                <w:lang w:val="lt-LT"/>
              </w:rPr>
              <w:t xml:space="preserve">arijampolės </w:t>
            </w:r>
            <w:r>
              <w:rPr>
                <w:rFonts w:ascii="Verdana" w:hAnsi="Verdana"/>
                <w:bCs/>
                <w:sz w:val="24"/>
                <w:szCs w:val="24"/>
                <w:lang w:val="lt-LT"/>
              </w:rPr>
              <w:t>„Š</w:t>
            </w:r>
            <w:r w:rsidRPr="00A744DB">
              <w:rPr>
                <w:rFonts w:ascii="Verdana" w:hAnsi="Verdana"/>
                <w:bCs/>
                <w:sz w:val="24"/>
                <w:szCs w:val="24"/>
                <w:lang w:val="lt-LT"/>
              </w:rPr>
              <w:t>altinio” progimnazijos mokinių mokymosi</w:t>
            </w:r>
            <w:r>
              <w:rPr>
                <w:rFonts w:ascii="Verdana" w:hAnsi="Verdana"/>
                <w:bCs/>
                <w:sz w:val="24"/>
                <w:szCs w:val="24"/>
                <w:lang w:val="lt-LT"/>
              </w:rPr>
              <w:t xml:space="preserve"> </w:t>
            </w:r>
            <w:r w:rsidRPr="00A744DB">
              <w:rPr>
                <w:rFonts w:ascii="Verdana" w:hAnsi="Verdana"/>
                <w:bCs/>
                <w:sz w:val="24"/>
                <w:szCs w:val="24"/>
                <w:lang w:val="lt-LT"/>
              </w:rPr>
              <w:t>pasiekimų vertinimo ir vertinimo rezultatų panaudojimo tvark</w:t>
            </w:r>
            <w:r>
              <w:rPr>
                <w:rFonts w:ascii="Verdana" w:hAnsi="Verdana"/>
                <w:bCs/>
                <w:sz w:val="24"/>
                <w:szCs w:val="24"/>
                <w:lang w:val="lt-LT"/>
              </w:rPr>
              <w:t xml:space="preserve">os papildymas dėl STEAM darbų vertinimo </w:t>
            </w:r>
          </w:p>
        </w:tc>
        <w:tc>
          <w:tcPr>
            <w:tcW w:w="1985" w:type="dxa"/>
          </w:tcPr>
          <w:p w14:paraId="7A25DC08" w14:textId="77777777" w:rsidR="00C95FF1" w:rsidRDefault="00B66937" w:rsidP="00332D08">
            <w:pPr>
              <w:pStyle w:val="Sraassuenkleliais"/>
              <w:numPr>
                <w:ilvl w:val="0"/>
                <w:numId w:val="0"/>
              </w:numPr>
              <w:rPr>
                <w:rFonts w:ascii="Verdana" w:hAnsi="Verdana"/>
                <w:sz w:val="24"/>
                <w:szCs w:val="24"/>
              </w:rPr>
            </w:pPr>
            <w:r w:rsidRPr="002E1061">
              <w:rPr>
                <w:rFonts w:ascii="Verdana" w:hAnsi="Verdana"/>
                <w:sz w:val="24"/>
                <w:szCs w:val="24"/>
              </w:rPr>
              <w:t>Per</w:t>
            </w:r>
            <w:r w:rsidR="00FF41A3" w:rsidRPr="002E1061">
              <w:rPr>
                <w:rFonts w:ascii="Verdana" w:hAnsi="Verdana"/>
                <w:sz w:val="24"/>
                <w:szCs w:val="24"/>
              </w:rPr>
              <w:t xml:space="preserve">  mokslo metus</w:t>
            </w:r>
          </w:p>
          <w:p w14:paraId="075F049D" w14:textId="77777777" w:rsidR="00A744DB" w:rsidRDefault="00A744DB" w:rsidP="00332D08">
            <w:pPr>
              <w:pStyle w:val="Sraassuenkleliais"/>
              <w:numPr>
                <w:ilvl w:val="0"/>
                <w:numId w:val="0"/>
              </w:numPr>
              <w:rPr>
                <w:rFonts w:ascii="Verdana" w:hAnsi="Verdana"/>
                <w:sz w:val="24"/>
                <w:szCs w:val="24"/>
              </w:rPr>
            </w:pPr>
          </w:p>
          <w:p w14:paraId="432BCC7F" w14:textId="77777777" w:rsidR="00A744DB" w:rsidRDefault="00A744DB" w:rsidP="00332D08">
            <w:pPr>
              <w:pStyle w:val="Sraassuenkleliais"/>
              <w:numPr>
                <w:ilvl w:val="0"/>
                <w:numId w:val="0"/>
              </w:numPr>
              <w:rPr>
                <w:rFonts w:ascii="Verdana" w:hAnsi="Verdana"/>
                <w:sz w:val="24"/>
                <w:szCs w:val="24"/>
              </w:rPr>
            </w:pPr>
          </w:p>
          <w:p w14:paraId="764C2716" w14:textId="77777777" w:rsidR="00A744DB" w:rsidRDefault="00A744DB" w:rsidP="00332D08">
            <w:pPr>
              <w:pStyle w:val="Sraassuenkleliais"/>
              <w:numPr>
                <w:ilvl w:val="0"/>
                <w:numId w:val="0"/>
              </w:numPr>
              <w:rPr>
                <w:rFonts w:ascii="Verdana" w:hAnsi="Verdana"/>
                <w:sz w:val="24"/>
                <w:szCs w:val="24"/>
              </w:rPr>
            </w:pPr>
          </w:p>
          <w:p w14:paraId="0E7346B4" w14:textId="77777777" w:rsidR="00A744DB" w:rsidRDefault="00A744DB" w:rsidP="00332D08">
            <w:pPr>
              <w:pStyle w:val="Sraassuenkleliais"/>
              <w:numPr>
                <w:ilvl w:val="0"/>
                <w:numId w:val="0"/>
              </w:numPr>
              <w:rPr>
                <w:rFonts w:ascii="Verdana" w:hAnsi="Verdana"/>
                <w:sz w:val="24"/>
                <w:szCs w:val="24"/>
              </w:rPr>
            </w:pPr>
          </w:p>
          <w:p w14:paraId="556121D3" w14:textId="6ABC5D75" w:rsidR="00A744DB" w:rsidRPr="002E1061" w:rsidRDefault="00A744DB" w:rsidP="00332D08">
            <w:pPr>
              <w:pStyle w:val="Sraassuenkleliais"/>
              <w:numPr>
                <w:ilvl w:val="0"/>
                <w:numId w:val="0"/>
              </w:numPr>
              <w:rPr>
                <w:rFonts w:ascii="Verdana" w:hAnsi="Verdana"/>
                <w:sz w:val="24"/>
                <w:szCs w:val="24"/>
              </w:rPr>
            </w:pPr>
            <w:r>
              <w:rPr>
                <w:rFonts w:ascii="Verdana" w:hAnsi="Verdana"/>
                <w:sz w:val="24"/>
                <w:szCs w:val="24"/>
              </w:rPr>
              <w:t>2026 m. 05-06 mėn.</w:t>
            </w:r>
          </w:p>
        </w:tc>
        <w:tc>
          <w:tcPr>
            <w:tcW w:w="2835" w:type="dxa"/>
          </w:tcPr>
          <w:p w14:paraId="75398D83" w14:textId="77777777" w:rsidR="00C95FF1" w:rsidRDefault="0054154B" w:rsidP="00332D08">
            <w:pPr>
              <w:pStyle w:val="Sraassuenkleliais"/>
              <w:numPr>
                <w:ilvl w:val="0"/>
                <w:numId w:val="0"/>
              </w:numPr>
              <w:rPr>
                <w:rFonts w:ascii="Verdana" w:hAnsi="Verdana"/>
                <w:sz w:val="24"/>
                <w:szCs w:val="24"/>
              </w:rPr>
            </w:pPr>
            <w:r w:rsidRPr="002E1061">
              <w:rPr>
                <w:rFonts w:ascii="Verdana" w:hAnsi="Verdana"/>
                <w:sz w:val="24"/>
                <w:szCs w:val="24"/>
              </w:rPr>
              <w:t xml:space="preserve"> STEAM dalykų mokytojai</w:t>
            </w:r>
            <w:r w:rsidR="00470E64" w:rsidRPr="002E1061">
              <w:rPr>
                <w:rFonts w:ascii="Verdana" w:hAnsi="Verdana"/>
                <w:sz w:val="24"/>
                <w:szCs w:val="24"/>
              </w:rPr>
              <w:t>, klasių auklėtojai</w:t>
            </w:r>
          </w:p>
          <w:p w14:paraId="0423DE50" w14:textId="77777777" w:rsidR="00A744DB" w:rsidRDefault="00A744DB" w:rsidP="00332D08">
            <w:pPr>
              <w:pStyle w:val="Sraassuenkleliais"/>
              <w:numPr>
                <w:ilvl w:val="0"/>
                <w:numId w:val="0"/>
              </w:numPr>
              <w:rPr>
                <w:rFonts w:ascii="Verdana" w:hAnsi="Verdana"/>
                <w:sz w:val="24"/>
                <w:szCs w:val="24"/>
              </w:rPr>
            </w:pPr>
          </w:p>
          <w:p w14:paraId="7A9C1A0D" w14:textId="77777777" w:rsidR="00A744DB" w:rsidRDefault="00A744DB" w:rsidP="00332D08">
            <w:pPr>
              <w:pStyle w:val="Sraassuenkleliais"/>
              <w:numPr>
                <w:ilvl w:val="0"/>
                <w:numId w:val="0"/>
              </w:numPr>
              <w:rPr>
                <w:rFonts w:ascii="Verdana" w:hAnsi="Verdana"/>
                <w:sz w:val="24"/>
                <w:szCs w:val="24"/>
              </w:rPr>
            </w:pPr>
          </w:p>
          <w:p w14:paraId="1094B220" w14:textId="77777777" w:rsidR="00A744DB" w:rsidRDefault="00A744DB" w:rsidP="00332D08">
            <w:pPr>
              <w:pStyle w:val="Sraassuenkleliais"/>
              <w:numPr>
                <w:ilvl w:val="0"/>
                <w:numId w:val="0"/>
              </w:numPr>
              <w:rPr>
                <w:rFonts w:ascii="Verdana" w:hAnsi="Verdana"/>
                <w:sz w:val="24"/>
                <w:szCs w:val="24"/>
              </w:rPr>
            </w:pPr>
          </w:p>
          <w:p w14:paraId="0A5B8228" w14:textId="063CEF7E" w:rsidR="00A744DB" w:rsidRPr="002E1061" w:rsidRDefault="00A744DB" w:rsidP="00332D08">
            <w:pPr>
              <w:pStyle w:val="Sraassuenkleliais"/>
              <w:numPr>
                <w:ilvl w:val="0"/>
                <w:numId w:val="0"/>
              </w:numPr>
              <w:rPr>
                <w:rFonts w:ascii="Verdana" w:hAnsi="Verdana"/>
                <w:sz w:val="24"/>
                <w:szCs w:val="24"/>
              </w:rPr>
            </w:pPr>
            <w:r>
              <w:rPr>
                <w:rFonts w:ascii="Verdana" w:hAnsi="Verdana"/>
                <w:sz w:val="24"/>
                <w:szCs w:val="24"/>
              </w:rPr>
              <w:t>R. Baronienė</w:t>
            </w:r>
          </w:p>
        </w:tc>
      </w:tr>
      <w:tr w:rsidR="00470E64" w:rsidRPr="002E1061" w14:paraId="744D97DE" w14:textId="77777777" w:rsidTr="00C663D1">
        <w:tc>
          <w:tcPr>
            <w:tcW w:w="13467" w:type="dxa"/>
            <w:gridSpan w:val="5"/>
          </w:tcPr>
          <w:p w14:paraId="37F95C10" w14:textId="352DF09C"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b/>
                <w:sz w:val="24"/>
                <w:szCs w:val="24"/>
              </w:rPr>
              <w:t xml:space="preserve">                                    DARBUOTOJŲ PROFESINIS TOBULĖJIMAS</w:t>
            </w:r>
          </w:p>
        </w:tc>
      </w:tr>
      <w:tr w:rsidR="00C95FF1" w:rsidRPr="002E1061" w14:paraId="0149E5E2" w14:textId="77777777" w:rsidTr="006A2D38">
        <w:tc>
          <w:tcPr>
            <w:tcW w:w="709" w:type="dxa"/>
          </w:tcPr>
          <w:p w14:paraId="5FC8197B" w14:textId="77777777" w:rsidR="00C95FF1" w:rsidRPr="002E1061" w:rsidRDefault="00154806" w:rsidP="00332D08">
            <w:pPr>
              <w:pStyle w:val="Sraassuenkleliais"/>
              <w:numPr>
                <w:ilvl w:val="0"/>
                <w:numId w:val="0"/>
              </w:numPr>
              <w:rPr>
                <w:rFonts w:ascii="Verdana" w:hAnsi="Verdana"/>
                <w:sz w:val="24"/>
                <w:szCs w:val="24"/>
              </w:rPr>
            </w:pPr>
            <w:r w:rsidRPr="002E1061">
              <w:rPr>
                <w:rFonts w:ascii="Verdana" w:hAnsi="Verdana"/>
                <w:sz w:val="24"/>
                <w:szCs w:val="24"/>
              </w:rPr>
              <w:t>1.</w:t>
            </w:r>
          </w:p>
        </w:tc>
        <w:tc>
          <w:tcPr>
            <w:tcW w:w="2582" w:type="dxa"/>
          </w:tcPr>
          <w:p w14:paraId="1A866B03" w14:textId="77777777" w:rsidR="00C95FF1" w:rsidRPr="002E1061" w:rsidRDefault="00154806" w:rsidP="00332D08">
            <w:pPr>
              <w:pStyle w:val="Sraassuenkleliais"/>
              <w:numPr>
                <w:ilvl w:val="0"/>
                <w:numId w:val="0"/>
              </w:numPr>
              <w:rPr>
                <w:rFonts w:ascii="Verdana" w:hAnsi="Verdana"/>
                <w:sz w:val="24"/>
                <w:szCs w:val="24"/>
              </w:rPr>
            </w:pPr>
            <w:r w:rsidRPr="002E1061">
              <w:rPr>
                <w:rFonts w:ascii="Verdana" w:hAnsi="Verdana"/>
                <w:sz w:val="24"/>
                <w:szCs w:val="24"/>
              </w:rPr>
              <w:t>Kvalifikacijos kėlimas</w:t>
            </w:r>
          </w:p>
        </w:tc>
        <w:tc>
          <w:tcPr>
            <w:tcW w:w="5356" w:type="dxa"/>
          </w:tcPr>
          <w:p w14:paraId="31C41813" w14:textId="77777777" w:rsidR="003C4EFB" w:rsidRPr="002E1061" w:rsidRDefault="003C4EFB" w:rsidP="003C4EFB">
            <w:pPr>
              <w:contextualSpacing/>
              <w:rPr>
                <w:rFonts w:ascii="Verdana" w:eastAsia="Calibri" w:hAnsi="Verdana" w:cs="Times New Roman"/>
                <w:sz w:val="24"/>
                <w:szCs w:val="24"/>
              </w:rPr>
            </w:pPr>
            <w:r w:rsidRPr="002E1061">
              <w:rPr>
                <w:rFonts w:ascii="Verdana" w:eastAsia="Calibri" w:hAnsi="Verdana" w:cs="Times New Roman"/>
                <w:sz w:val="24"/>
                <w:szCs w:val="24"/>
              </w:rPr>
              <w:t>STEAM mokytojų kvalifikacija tobulinama:</w:t>
            </w:r>
          </w:p>
          <w:p w14:paraId="4ADC5D67" w14:textId="0EDFC68A" w:rsidR="003C4EFB" w:rsidRPr="002E1061" w:rsidRDefault="003C4EFB" w:rsidP="003C4EFB">
            <w:pPr>
              <w:contextualSpacing/>
              <w:rPr>
                <w:rFonts w:ascii="Verdana" w:eastAsia="Calibri" w:hAnsi="Verdana" w:cs="Times New Roman"/>
                <w:sz w:val="24"/>
                <w:szCs w:val="24"/>
              </w:rPr>
            </w:pPr>
            <w:r w:rsidRPr="002E1061">
              <w:rPr>
                <w:rFonts w:ascii="Verdana" w:eastAsia="Calibri" w:hAnsi="Verdana" w:cs="Times New Roman"/>
                <w:sz w:val="24"/>
                <w:szCs w:val="24"/>
              </w:rPr>
              <w:t xml:space="preserve">1. </w:t>
            </w:r>
            <w:r w:rsidR="00470E64" w:rsidRPr="002E1061">
              <w:rPr>
                <w:rFonts w:ascii="Verdana" w:eastAsia="Calibri" w:hAnsi="Verdana" w:cs="Times New Roman"/>
                <w:sz w:val="24"/>
                <w:szCs w:val="24"/>
              </w:rPr>
              <w:t>D</w:t>
            </w:r>
            <w:r w:rsidRPr="002E1061">
              <w:rPr>
                <w:rFonts w:ascii="Verdana" w:eastAsia="Calibri" w:hAnsi="Verdana" w:cs="Times New Roman"/>
                <w:sz w:val="24"/>
                <w:szCs w:val="24"/>
              </w:rPr>
              <w:t>alyvauj</w:t>
            </w:r>
            <w:r w:rsidR="00471B83" w:rsidRPr="002E1061">
              <w:rPr>
                <w:rFonts w:ascii="Verdana" w:eastAsia="Calibri" w:hAnsi="Verdana" w:cs="Times New Roman"/>
                <w:sz w:val="24"/>
                <w:szCs w:val="24"/>
              </w:rPr>
              <w:t>ant tarptautiniuose projektuose.</w:t>
            </w:r>
          </w:p>
          <w:p w14:paraId="02F823B8" w14:textId="66D8BB38" w:rsidR="00F36E9D" w:rsidRPr="002E1061" w:rsidRDefault="003C4EFB" w:rsidP="003C4EFB">
            <w:pPr>
              <w:contextualSpacing/>
              <w:rPr>
                <w:rFonts w:ascii="Verdana" w:eastAsia="Calibri" w:hAnsi="Verdana" w:cs="Times New Roman"/>
                <w:sz w:val="24"/>
                <w:szCs w:val="24"/>
              </w:rPr>
            </w:pPr>
            <w:r w:rsidRPr="002E1061">
              <w:rPr>
                <w:rFonts w:ascii="Verdana" w:eastAsia="Calibri" w:hAnsi="Verdana" w:cs="Times New Roman"/>
                <w:sz w:val="24"/>
                <w:szCs w:val="24"/>
              </w:rPr>
              <w:lastRenderedPageBreak/>
              <w:t xml:space="preserve">2. </w:t>
            </w:r>
            <w:r w:rsidR="00410DB8">
              <w:rPr>
                <w:rFonts w:ascii="Verdana" w:eastAsia="Calibri" w:hAnsi="Verdana" w:cs="Times New Roman"/>
                <w:sz w:val="24"/>
                <w:szCs w:val="24"/>
              </w:rPr>
              <w:t>Kuriant</w:t>
            </w:r>
            <w:r w:rsidRPr="002E1061">
              <w:rPr>
                <w:rFonts w:ascii="Verdana" w:eastAsia="Calibri" w:hAnsi="Verdana" w:cs="Times New Roman"/>
                <w:sz w:val="24"/>
                <w:szCs w:val="24"/>
              </w:rPr>
              <w:t xml:space="preserve"> ir plėtojant tinklaveiką respublikos ir/ ar tarptautiniu lygmeniu: kursuose, konferencijose, stovyklose, darbo stebėjimo vizituose ir pan. </w:t>
            </w:r>
          </w:p>
          <w:p w14:paraId="047F0185" w14:textId="77777777" w:rsidR="00C95FF1" w:rsidRPr="002E1061" w:rsidRDefault="00471B83" w:rsidP="004F6604">
            <w:pPr>
              <w:contextualSpacing/>
              <w:rPr>
                <w:rFonts w:ascii="Verdana" w:eastAsia="Calibri" w:hAnsi="Verdana" w:cs="Times New Roman"/>
                <w:sz w:val="24"/>
                <w:szCs w:val="24"/>
              </w:rPr>
            </w:pPr>
            <w:r w:rsidRPr="002E1061">
              <w:rPr>
                <w:rFonts w:ascii="Verdana" w:eastAsia="Calibri" w:hAnsi="Verdana" w:cs="Times New Roman"/>
                <w:sz w:val="24"/>
                <w:szCs w:val="24"/>
              </w:rPr>
              <w:t>S</w:t>
            </w:r>
            <w:r w:rsidR="003C4EFB" w:rsidRPr="002E1061">
              <w:rPr>
                <w:rFonts w:ascii="Verdana" w:eastAsia="Calibri" w:hAnsi="Verdana" w:cs="Times New Roman"/>
                <w:sz w:val="24"/>
                <w:szCs w:val="24"/>
              </w:rPr>
              <w:t xml:space="preserve">TEAM dalykų mokytojų patirties sklaida:  pedagogų dalijimasis patirtimi internetiniuose, nuotoliniuose mokymuose, paskaitose, seminaruose, kursuose ir kt. </w:t>
            </w:r>
          </w:p>
        </w:tc>
        <w:tc>
          <w:tcPr>
            <w:tcW w:w="1985" w:type="dxa"/>
          </w:tcPr>
          <w:p w14:paraId="1769FD39" w14:textId="77777777" w:rsidR="00C95FF1" w:rsidRPr="002E1061" w:rsidRDefault="00B66937" w:rsidP="00332D08">
            <w:pPr>
              <w:pStyle w:val="Sraassuenkleliais"/>
              <w:numPr>
                <w:ilvl w:val="0"/>
                <w:numId w:val="0"/>
              </w:numPr>
              <w:rPr>
                <w:rFonts w:ascii="Verdana" w:hAnsi="Verdana"/>
                <w:sz w:val="24"/>
                <w:szCs w:val="24"/>
              </w:rPr>
            </w:pPr>
            <w:r w:rsidRPr="002E1061">
              <w:rPr>
                <w:rFonts w:ascii="Verdana" w:hAnsi="Verdana"/>
                <w:sz w:val="24"/>
                <w:szCs w:val="24"/>
              </w:rPr>
              <w:lastRenderedPageBreak/>
              <w:t xml:space="preserve">Per </w:t>
            </w:r>
            <w:r w:rsidR="00FF41A3" w:rsidRPr="002E1061">
              <w:rPr>
                <w:rFonts w:ascii="Verdana" w:hAnsi="Verdana"/>
                <w:sz w:val="24"/>
                <w:szCs w:val="24"/>
              </w:rPr>
              <w:t xml:space="preserve"> mokslo metus</w:t>
            </w:r>
          </w:p>
        </w:tc>
        <w:tc>
          <w:tcPr>
            <w:tcW w:w="2835" w:type="dxa"/>
          </w:tcPr>
          <w:p w14:paraId="58243D20" w14:textId="77777777" w:rsidR="00C95FF1" w:rsidRPr="002E1061" w:rsidRDefault="007A0F0B" w:rsidP="00332D08">
            <w:pPr>
              <w:pStyle w:val="Sraassuenkleliais"/>
              <w:numPr>
                <w:ilvl w:val="0"/>
                <w:numId w:val="0"/>
              </w:numPr>
              <w:rPr>
                <w:rFonts w:ascii="Verdana" w:hAnsi="Verdana"/>
                <w:sz w:val="24"/>
                <w:szCs w:val="24"/>
              </w:rPr>
            </w:pPr>
            <w:r w:rsidRPr="002E1061">
              <w:rPr>
                <w:rFonts w:ascii="Verdana" w:hAnsi="Verdana"/>
                <w:sz w:val="24"/>
                <w:szCs w:val="24"/>
              </w:rPr>
              <w:t xml:space="preserve"> STEAM dalykų mokytojai</w:t>
            </w:r>
          </w:p>
        </w:tc>
      </w:tr>
      <w:tr w:rsidR="00C95FF1" w:rsidRPr="002E1061" w14:paraId="795C32DB" w14:textId="77777777" w:rsidTr="006A2D38">
        <w:tc>
          <w:tcPr>
            <w:tcW w:w="709" w:type="dxa"/>
          </w:tcPr>
          <w:p w14:paraId="0B04C474" w14:textId="77777777" w:rsidR="00C95FF1" w:rsidRPr="002E1061" w:rsidRDefault="00EE0BB0" w:rsidP="00332D08">
            <w:pPr>
              <w:pStyle w:val="Sraassuenkleliais"/>
              <w:numPr>
                <w:ilvl w:val="0"/>
                <w:numId w:val="0"/>
              </w:numPr>
              <w:rPr>
                <w:rFonts w:ascii="Verdana" w:hAnsi="Verdana"/>
                <w:sz w:val="24"/>
                <w:szCs w:val="24"/>
              </w:rPr>
            </w:pPr>
            <w:r w:rsidRPr="002E1061">
              <w:rPr>
                <w:rFonts w:ascii="Verdana" w:hAnsi="Verdana"/>
                <w:sz w:val="24"/>
                <w:szCs w:val="24"/>
              </w:rPr>
              <w:t>2.</w:t>
            </w:r>
          </w:p>
        </w:tc>
        <w:tc>
          <w:tcPr>
            <w:tcW w:w="2582" w:type="dxa"/>
          </w:tcPr>
          <w:p w14:paraId="50F15634" w14:textId="77777777" w:rsidR="00C95FF1" w:rsidRPr="002E1061" w:rsidRDefault="00EE0BB0" w:rsidP="00A3789F">
            <w:pPr>
              <w:pStyle w:val="Sraassuenkleliais"/>
              <w:numPr>
                <w:ilvl w:val="0"/>
                <w:numId w:val="0"/>
              </w:numPr>
              <w:rPr>
                <w:rFonts w:ascii="Verdana" w:hAnsi="Verdana"/>
                <w:sz w:val="24"/>
                <w:szCs w:val="24"/>
              </w:rPr>
            </w:pPr>
            <w:r w:rsidRPr="002E1061">
              <w:rPr>
                <w:rFonts w:ascii="Verdana" w:hAnsi="Verdana"/>
                <w:sz w:val="24"/>
                <w:szCs w:val="24"/>
              </w:rPr>
              <w:t xml:space="preserve">Profesinis </w:t>
            </w:r>
            <w:r w:rsidR="00A3789F" w:rsidRPr="002E1061">
              <w:rPr>
                <w:rFonts w:ascii="Verdana" w:hAnsi="Verdana"/>
                <w:sz w:val="24"/>
                <w:szCs w:val="24"/>
              </w:rPr>
              <w:t>tobulėjimas</w:t>
            </w:r>
            <w:r w:rsidRPr="002E1061">
              <w:rPr>
                <w:rFonts w:ascii="Verdana" w:hAnsi="Verdana"/>
                <w:sz w:val="24"/>
                <w:szCs w:val="24"/>
              </w:rPr>
              <w:t xml:space="preserve"> STEAM srityje</w:t>
            </w:r>
            <w:r w:rsidR="007D6433" w:rsidRPr="002E1061">
              <w:rPr>
                <w:rFonts w:ascii="Verdana" w:hAnsi="Verdana"/>
                <w:sz w:val="24"/>
                <w:szCs w:val="24"/>
              </w:rPr>
              <w:t>. STEAM specializacija</w:t>
            </w:r>
          </w:p>
        </w:tc>
        <w:tc>
          <w:tcPr>
            <w:tcW w:w="5356" w:type="dxa"/>
          </w:tcPr>
          <w:p w14:paraId="5584F9D8" w14:textId="77777777" w:rsidR="00C95FF1" w:rsidRPr="002E1061" w:rsidRDefault="00EE0BB0" w:rsidP="00332D08">
            <w:pPr>
              <w:pStyle w:val="Sraassuenkleliais"/>
              <w:numPr>
                <w:ilvl w:val="0"/>
                <w:numId w:val="0"/>
              </w:numPr>
              <w:rPr>
                <w:rFonts w:ascii="Verdana" w:hAnsi="Verdana"/>
                <w:sz w:val="24"/>
                <w:szCs w:val="24"/>
              </w:rPr>
            </w:pPr>
            <w:r w:rsidRPr="002E1061">
              <w:rPr>
                <w:rFonts w:ascii="Verdana" w:hAnsi="Verdana"/>
                <w:sz w:val="24"/>
                <w:szCs w:val="24"/>
              </w:rPr>
              <w:t xml:space="preserve">Dalyvavimas TŪM(II)STEAM </w:t>
            </w:r>
            <w:r w:rsidR="00491392" w:rsidRPr="002E1061">
              <w:rPr>
                <w:rFonts w:ascii="Verdana" w:hAnsi="Verdana"/>
                <w:sz w:val="24"/>
                <w:szCs w:val="24"/>
              </w:rPr>
              <w:t>veiklose</w:t>
            </w:r>
          </w:p>
        </w:tc>
        <w:tc>
          <w:tcPr>
            <w:tcW w:w="1985" w:type="dxa"/>
          </w:tcPr>
          <w:p w14:paraId="6971B9AB" w14:textId="77777777" w:rsidR="00C95FF1" w:rsidRPr="002E1061" w:rsidRDefault="00FB25DA" w:rsidP="00332D08">
            <w:pPr>
              <w:pStyle w:val="Sraassuenkleliais"/>
              <w:numPr>
                <w:ilvl w:val="0"/>
                <w:numId w:val="0"/>
              </w:numPr>
              <w:rPr>
                <w:rFonts w:ascii="Verdana" w:hAnsi="Verdana"/>
                <w:sz w:val="24"/>
                <w:szCs w:val="24"/>
              </w:rPr>
            </w:pPr>
            <w:r w:rsidRPr="002E1061">
              <w:rPr>
                <w:rFonts w:ascii="Verdana" w:hAnsi="Verdana"/>
                <w:sz w:val="24"/>
                <w:szCs w:val="24"/>
              </w:rPr>
              <w:t>Per</w:t>
            </w:r>
            <w:r w:rsidR="00FF41A3" w:rsidRPr="002E1061">
              <w:rPr>
                <w:rFonts w:ascii="Verdana" w:hAnsi="Verdana"/>
                <w:sz w:val="24"/>
                <w:szCs w:val="24"/>
              </w:rPr>
              <w:t xml:space="preserve">  mokslo metus</w:t>
            </w:r>
          </w:p>
        </w:tc>
        <w:tc>
          <w:tcPr>
            <w:tcW w:w="2835" w:type="dxa"/>
          </w:tcPr>
          <w:p w14:paraId="4AECCC08" w14:textId="77777777" w:rsidR="00C95FF1" w:rsidRPr="002E1061" w:rsidRDefault="00982742" w:rsidP="00332D08">
            <w:pPr>
              <w:pStyle w:val="Sraassuenkleliais"/>
              <w:numPr>
                <w:ilvl w:val="0"/>
                <w:numId w:val="0"/>
              </w:numPr>
              <w:rPr>
                <w:rFonts w:ascii="Verdana" w:hAnsi="Verdana"/>
                <w:sz w:val="24"/>
                <w:szCs w:val="24"/>
              </w:rPr>
            </w:pPr>
            <w:r w:rsidRPr="002E1061">
              <w:rPr>
                <w:rFonts w:ascii="Verdana" w:hAnsi="Verdana"/>
                <w:sz w:val="24"/>
                <w:szCs w:val="24"/>
              </w:rPr>
              <w:t xml:space="preserve">STEAM darbo grupės koordinatorius </w:t>
            </w:r>
            <w:r w:rsidR="007A0F0B" w:rsidRPr="002E1061">
              <w:rPr>
                <w:rFonts w:ascii="Verdana" w:hAnsi="Verdana"/>
                <w:sz w:val="24"/>
                <w:szCs w:val="24"/>
              </w:rPr>
              <w:t>Rima Berčiūnienė</w:t>
            </w:r>
            <w:r w:rsidR="009873E4" w:rsidRPr="002E1061">
              <w:rPr>
                <w:rFonts w:ascii="Verdana" w:hAnsi="Verdana"/>
                <w:sz w:val="24"/>
                <w:szCs w:val="24"/>
              </w:rPr>
              <w:t>, STEAM dalykų mokytojai</w:t>
            </w:r>
          </w:p>
        </w:tc>
      </w:tr>
      <w:tr w:rsidR="007A0F0B" w:rsidRPr="002E1061" w14:paraId="34BE3EFE" w14:textId="77777777" w:rsidTr="006A2D38">
        <w:tc>
          <w:tcPr>
            <w:tcW w:w="709" w:type="dxa"/>
          </w:tcPr>
          <w:p w14:paraId="61180799" w14:textId="77777777" w:rsidR="007A0F0B" w:rsidRPr="002E1061" w:rsidRDefault="007A0F0B" w:rsidP="00332D08">
            <w:pPr>
              <w:pStyle w:val="Sraassuenkleliais"/>
              <w:numPr>
                <w:ilvl w:val="0"/>
                <w:numId w:val="0"/>
              </w:numPr>
              <w:rPr>
                <w:rFonts w:ascii="Verdana" w:hAnsi="Verdana"/>
                <w:sz w:val="24"/>
                <w:szCs w:val="24"/>
              </w:rPr>
            </w:pPr>
            <w:r w:rsidRPr="002E1061">
              <w:rPr>
                <w:rFonts w:ascii="Verdana" w:hAnsi="Verdana"/>
                <w:sz w:val="24"/>
                <w:szCs w:val="24"/>
              </w:rPr>
              <w:t>3.</w:t>
            </w:r>
          </w:p>
        </w:tc>
        <w:tc>
          <w:tcPr>
            <w:tcW w:w="2582" w:type="dxa"/>
          </w:tcPr>
          <w:p w14:paraId="71E86527" w14:textId="77777777" w:rsidR="007A0F0B" w:rsidRPr="002E1061" w:rsidRDefault="007D6433" w:rsidP="00332D08">
            <w:pPr>
              <w:pStyle w:val="Sraassuenkleliais"/>
              <w:numPr>
                <w:ilvl w:val="0"/>
                <w:numId w:val="0"/>
              </w:numPr>
              <w:rPr>
                <w:rFonts w:ascii="Verdana" w:hAnsi="Verdana"/>
                <w:sz w:val="24"/>
                <w:szCs w:val="24"/>
              </w:rPr>
            </w:pPr>
            <w:r w:rsidRPr="002E1061">
              <w:rPr>
                <w:rFonts w:ascii="Verdana" w:hAnsi="Verdana"/>
                <w:sz w:val="24"/>
                <w:szCs w:val="24"/>
              </w:rPr>
              <w:t>Parama pedagoginiam personalui</w:t>
            </w:r>
          </w:p>
        </w:tc>
        <w:tc>
          <w:tcPr>
            <w:tcW w:w="5356" w:type="dxa"/>
          </w:tcPr>
          <w:p w14:paraId="7B7D6A92" w14:textId="6E4C8CCD" w:rsidR="007A0F0B" w:rsidRPr="002E1061" w:rsidRDefault="00A57AF1" w:rsidP="00332D08">
            <w:pPr>
              <w:pStyle w:val="Sraassuenkleliais"/>
              <w:numPr>
                <w:ilvl w:val="0"/>
                <w:numId w:val="0"/>
              </w:numPr>
              <w:rPr>
                <w:rFonts w:ascii="Verdana" w:hAnsi="Verdana"/>
                <w:sz w:val="24"/>
                <w:szCs w:val="24"/>
              </w:rPr>
            </w:pPr>
            <w:r w:rsidRPr="002E1061">
              <w:rPr>
                <w:rFonts w:ascii="Verdana" w:hAnsi="Verdana"/>
                <w:sz w:val="24"/>
                <w:szCs w:val="24"/>
              </w:rPr>
              <w:t>Progimnazijoje dirba mok</w:t>
            </w:r>
            <w:r w:rsidR="00470E64" w:rsidRPr="002E1061">
              <w:rPr>
                <w:rFonts w:ascii="Verdana" w:hAnsi="Verdana"/>
                <w:sz w:val="24"/>
                <w:szCs w:val="24"/>
              </w:rPr>
              <w:t>inio</w:t>
            </w:r>
            <w:r w:rsidRPr="002E1061">
              <w:rPr>
                <w:rFonts w:ascii="Verdana" w:hAnsi="Verdana"/>
                <w:sz w:val="24"/>
                <w:szCs w:val="24"/>
              </w:rPr>
              <w:t xml:space="preserve"> padėjėjai</w:t>
            </w:r>
            <w:r w:rsidR="0071027B" w:rsidRPr="002E1061">
              <w:rPr>
                <w:rFonts w:ascii="Verdana" w:hAnsi="Verdana"/>
                <w:sz w:val="24"/>
                <w:szCs w:val="24"/>
              </w:rPr>
              <w:t>.</w:t>
            </w:r>
            <w:r w:rsidR="003E3331" w:rsidRPr="002E1061">
              <w:rPr>
                <w:rFonts w:ascii="Verdana" w:hAnsi="Verdana"/>
                <w:sz w:val="24"/>
                <w:szCs w:val="24"/>
              </w:rPr>
              <w:t xml:space="preserve"> </w:t>
            </w:r>
            <w:r w:rsidR="0071027B" w:rsidRPr="002E1061">
              <w:rPr>
                <w:rFonts w:ascii="Verdana" w:hAnsi="Verdana"/>
                <w:sz w:val="24"/>
                <w:szCs w:val="24"/>
              </w:rPr>
              <w:t xml:space="preserve">Pagalba atliekant STEAM </w:t>
            </w:r>
            <w:r w:rsidR="00462B9D" w:rsidRPr="002E1061">
              <w:rPr>
                <w:rFonts w:ascii="Verdana" w:hAnsi="Verdana"/>
                <w:sz w:val="24"/>
                <w:szCs w:val="24"/>
              </w:rPr>
              <w:t xml:space="preserve">veiklas, </w:t>
            </w:r>
            <w:r w:rsidR="0071027B" w:rsidRPr="002E1061">
              <w:rPr>
                <w:rFonts w:ascii="Verdana" w:hAnsi="Verdana"/>
                <w:sz w:val="24"/>
                <w:szCs w:val="24"/>
              </w:rPr>
              <w:t>projektus.</w:t>
            </w:r>
          </w:p>
        </w:tc>
        <w:tc>
          <w:tcPr>
            <w:tcW w:w="1985" w:type="dxa"/>
          </w:tcPr>
          <w:p w14:paraId="156E6857" w14:textId="77777777" w:rsidR="007A0F0B" w:rsidRPr="002E1061" w:rsidRDefault="00FB25DA" w:rsidP="00332D08">
            <w:pPr>
              <w:pStyle w:val="Sraassuenkleliais"/>
              <w:numPr>
                <w:ilvl w:val="0"/>
                <w:numId w:val="0"/>
              </w:numPr>
              <w:rPr>
                <w:rFonts w:ascii="Verdana" w:hAnsi="Verdana"/>
                <w:sz w:val="24"/>
                <w:szCs w:val="24"/>
              </w:rPr>
            </w:pPr>
            <w:r w:rsidRPr="002E1061">
              <w:rPr>
                <w:rFonts w:ascii="Verdana" w:hAnsi="Verdana"/>
                <w:sz w:val="24"/>
                <w:szCs w:val="24"/>
              </w:rPr>
              <w:t xml:space="preserve">Per </w:t>
            </w:r>
            <w:r w:rsidR="00FF41A3" w:rsidRPr="002E1061">
              <w:rPr>
                <w:rFonts w:ascii="Verdana" w:hAnsi="Verdana"/>
                <w:sz w:val="24"/>
                <w:szCs w:val="24"/>
              </w:rPr>
              <w:t>mokslo metus</w:t>
            </w:r>
          </w:p>
        </w:tc>
        <w:tc>
          <w:tcPr>
            <w:tcW w:w="2835" w:type="dxa"/>
          </w:tcPr>
          <w:p w14:paraId="47A58A7A" w14:textId="5B13E070" w:rsidR="007A0F0B" w:rsidRPr="002E1061" w:rsidRDefault="003E3331" w:rsidP="00332D08">
            <w:pPr>
              <w:pStyle w:val="Sraassuenkleliais"/>
              <w:numPr>
                <w:ilvl w:val="0"/>
                <w:numId w:val="0"/>
              </w:numPr>
              <w:rPr>
                <w:rFonts w:ascii="Verdana" w:hAnsi="Verdana"/>
                <w:sz w:val="24"/>
                <w:szCs w:val="24"/>
              </w:rPr>
            </w:pPr>
            <w:r w:rsidRPr="002E1061">
              <w:rPr>
                <w:rFonts w:ascii="Verdana" w:hAnsi="Verdana"/>
                <w:sz w:val="24"/>
                <w:szCs w:val="24"/>
              </w:rPr>
              <w:t>STEAM dalykų mokytojai</w:t>
            </w:r>
            <w:r w:rsidR="00470E64" w:rsidRPr="002E1061">
              <w:rPr>
                <w:rFonts w:ascii="Verdana" w:hAnsi="Verdana"/>
                <w:sz w:val="24"/>
                <w:szCs w:val="24"/>
              </w:rPr>
              <w:t>. 15 mokinio padėjėjų</w:t>
            </w:r>
          </w:p>
        </w:tc>
      </w:tr>
      <w:tr w:rsidR="00056AE1" w:rsidRPr="002E1061" w14:paraId="04B7F4F1" w14:textId="77777777" w:rsidTr="006A2D38">
        <w:tc>
          <w:tcPr>
            <w:tcW w:w="709" w:type="dxa"/>
          </w:tcPr>
          <w:p w14:paraId="0183537E" w14:textId="77777777" w:rsidR="00056AE1" w:rsidRPr="002E1061" w:rsidRDefault="00056AE1" w:rsidP="00332D08">
            <w:pPr>
              <w:pStyle w:val="Sraassuenkleliais"/>
              <w:numPr>
                <w:ilvl w:val="0"/>
                <w:numId w:val="0"/>
              </w:numPr>
              <w:rPr>
                <w:rFonts w:ascii="Verdana" w:hAnsi="Verdana"/>
                <w:sz w:val="24"/>
                <w:szCs w:val="24"/>
              </w:rPr>
            </w:pPr>
            <w:r w:rsidRPr="002E1061">
              <w:rPr>
                <w:rFonts w:ascii="Verdana" w:hAnsi="Verdana"/>
                <w:sz w:val="24"/>
                <w:szCs w:val="24"/>
              </w:rPr>
              <w:t>4.</w:t>
            </w:r>
          </w:p>
        </w:tc>
        <w:tc>
          <w:tcPr>
            <w:tcW w:w="2582" w:type="dxa"/>
          </w:tcPr>
          <w:p w14:paraId="2626CB9D" w14:textId="19D228CD" w:rsidR="00056AE1" w:rsidRPr="002E1061" w:rsidRDefault="00056AE1" w:rsidP="00332D08">
            <w:pPr>
              <w:pStyle w:val="Sraassuenkleliais"/>
              <w:numPr>
                <w:ilvl w:val="0"/>
                <w:numId w:val="0"/>
              </w:numPr>
              <w:rPr>
                <w:rFonts w:ascii="Verdana" w:hAnsi="Verdana"/>
                <w:sz w:val="24"/>
                <w:szCs w:val="24"/>
              </w:rPr>
            </w:pPr>
            <w:r w:rsidRPr="002E1061">
              <w:rPr>
                <w:rFonts w:ascii="Verdana" w:hAnsi="Verdana"/>
                <w:sz w:val="24"/>
                <w:szCs w:val="24"/>
              </w:rPr>
              <w:t>Mokinių</w:t>
            </w:r>
            <w:r w:rsidR="00410DB8">
              <w:rPr>
                <w:rFonts w:ascii="Verdana" w:hAnsi="Verdana"/>
                <w:sz w:val="24"/>
                <w:szCs w:val="24"/>
              </w:rPr>
              <w:t xml:space="preserve"> ir mokytojų</w:t>
            </w:r>
            <w:r w:rsidRPr="002E1061">
              <w:rPr>
                <w:rFonts w:ascii="Verdana" w:hAnsi="Verdana"/>
                <w:sz w:val="24"/>
                <w:szCs w:val="24"/>
              </w:rPr>
              <w:t xml:space="preserve"> STEAM konferencijos</w:t>
            </w:r>
          </w:p>
        </w:tc>
        <w:tc>
          <w:tcPr>
            <w:tcW w:w="5356" w:type="dxa"/>
          </w:tcPr>
          <w:p w14:paraId="395DFA69" w14:textId="3CE61115" w:rsidR="00056AE1" w:rsidRPr="002E1061" w:rsidRDefault="00056AE1" w:rsidP="00332D08">
            <w:pPr>
              <w:pStyle w:val="Sraassuenkleliais"/>
              <w:numPr>
                <w:ilvl w:val="0"/>
                <w:numId w:val="0"/>
              </w:numPr>
              <w:rPr>
                <w:rFonts w:ascii="Verdana" w:hAnsi="Verdana"/>
                <w:sz w:val="24"/>
                <w:szCs w:val="24"/>
              </w:rPr>
            </w:pPr>
            <w:r w:rsidRPr="002E1061">
              <w:rPr>
                <w:rFonts w:ascii="Verdana" w:hAnsi="Verdana"/>
                <w:sz w:val="24"/>
                <w:szCs w:val="24"/>
              </w:rPr>
              <w:t>R</w:t>
            </w:r>
            <w:r w:rsidR="002F64BA" w:rsidRPr="002E1061">
              <w:rPr>
                <w:rFonts w:ascii="Verdana" w:hAnsi="Verdana"/>
                <w:sz w:val="24"/>
                <w:szCs w:val="24"/>
              </w:rPr>
              <w:t>espublikinė</w:t>
            </w:r>
            <w:r w:rsidRPr="002E1061">
              <w:rPr>
                <w:rFonts w:ascii="Verdana" w:hAnsi="Verdana"/>
                <w:sz w:val="24"/>
                <w:szCs w:val="24"/>
              </w:rPr>
              <w:t xml:space="preserve"> STEAM </w:t>
            </w:r>
            <w:r w:rsidR="002F64BA" w:rsidRPr="002E1061">
              <w:rPr>
                <w:rFonts w:ascii="Verdana" w:hAnsi="Verdana"/>
                <w:sz w:val="24"/>
                <w:szCs w:val="24"/>
              </w:rPr>
              <w:t>krypties mokinių konferencija</w:t>
            </w:r>
            <w:r w:rsidR="000273E7" w:rsidRPr="002E1061">
              <w:rPr>
                <w:rFonts w:ascii="Verdana" w:hAnsi="Verdana"/>
                <w:sz w:val="24"/>
                <w:szCs w:val="24"/>
              </w:rPr>
              <w:t xml:space="preserve"> “</w:t>
            </w:r>
            <w:r w:rsidRPr="002E1061">
              <w:rPr>
                <w:rFonts w:ascii="Verdana" w:hAnsi="Verdana"/>
                <w:sz w:val="24"/>
                <w:szCs w:val="24"/>
              </w:rPr>
              <w:t>Tyrinėk, atrask, sužinok’’</w:t>
            </w:r>
          </w:p>
          <w:p w14:paraId="26965E88" w14:textId="653AAB02" w:rsidR="008D204B" w:rsidRPr="002E1061" w:rsidRDefault="004948D2" w:rsidP="00332D08">
            <w:pPr>
              <w:pStyle w:val="Sraassuenkleliais"/>
              <w:numPr>
                <w:ilvl w:val="0"/>
                <w:numId w:val="0"/>
              </w:numPr>
              <w:rPr>
                <w:rFonts w:ascii="Verdana" w:hAnsi="Verdana"/>
                <w:sz w:val="24"/>
                <w:szCs w:val="24"/>
              </w:rPr>
            </w:pPr>
            <w:r w:rsidRPr="002E1061">
              <w:rPr>
                <w:rFonts w:ascii="Verdana" w:hAnsi="Verdana"/>
                <w:sz w:val="24"/>
                <w:szCs w:val="24"/>
              </w:rPr>
              <w:t>Respublikinė CLILIG@Litauen moksleivių konferencija „Tiriame, mokomės vokiečių kalbos ir dalijamės</w:t>
            </w:r>
            <w:r w:rsidR="00410DB8">
              <w:rPr>
                <w:rFonts w:ascii="Verdana" w:hAnsi="Verdana"/>
                <w:sz w:val="24"/>
                <w:szCs w:val="24"/>
              </w:rPr>
              <w:t>“ ir kt.</w:t>
            </w:r>
          </w:p>
        </w:tc>
        <w:tc>
          <w:tcPr>
            <w:tcW w:w="1985" w:type="dxa"/>
          </w:tcPr>
          <w:p w14:paraId="387CF4F0" w14:textId="77777777"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 xml:space="preserve">2026 m. </w:t>
            </w:r>
          </w:p>
          <w:p w14:paraId="71B543DF" w14:textId="39B038B9" w:rsidR="00056AE1" w:rsidRPr="002E1061" w:rsidRDefault="002F64BA" w:rsidP="00332D08">
            <w:pPr>
              <w:pStyle w:val="Sraassuenkleliais"/>
              <w:numPr>
                <w:ilvl w:val="0"/>
                <w:numId w:val="0"/>
              </w:numPr>
              <w:rPr>
                <w:rFonts w:ascii="Verdana" w:hAnsi="Verdana"/>
                <w:sz w:val="24"/>
                <w:szCs w:val="24"/>
              </w:rPr>
            </w:pPr>
            <w:r w:rsidRPr="002E1061">
              <w:rPr>
                <w:rFonts w:ascii="Verdana" w:hAnsi="Verdana"/>
                <w:sz w:val="24"/>
                <w:szCs w:val="24"/>
              </w:rPr>
              <w:t>03 mėn.</w:t>
            </w:r>
            <w:r w:rsidR="00470E64" w:rsidRPr="002E1061">
              <w:rPr>
                <w:rFonts w:ascii="Verdana" w:hAnsi="Verdana"/>
                <w:sz w:val="24"/>
                <w:szCs w:val="24"/>
              </w:rPr>
              <w:t xml:space="preserve"> </w:t>
            </w:r>
            <w:r w:rsidR="00462B9D" w:rsidRPr="002E1061">
              <w:rPr>
                <w:rFonts w:ascii="Verdana" w:hAnsi="Verdana"/>
                <w:sz w:val="24"/>
                <w:szCs w:val="24"/>
              </w:rPr>
              <w:t>19 d.</w:t>
            </w:r>
          </w:p>
          <w:p w14:paraId="01D7AA50" w14:textId="77777777" w:rsidR="00470E64" w:rsidRPr="002E1061" w:rsidRDefault="00470E64" w:rsidP="00332D08">
            <w:pPr>
              <w:pStyle w:val="Sraassuenkleliais"/>
              <w:numPr>
                <w:ilvl w:val="0"/>
                <w:numId w:val="0"/>
              </w:numPr>
              <w:rPr>
                <w:rFonts w:ascii="Verdana" w:hAnsi="Verdana"/>
                <w:sz w:val="24"/>
                <w:szCs w:val="24"/>
              </w:rPr>
            </w:pPr>
            <w:r w:rsidRPr="002E1061">
              <w:rPr>
                <w:rFonts w:ascii="Verdana" w:hAnsi="Verdana"/>
                <w:sz w:val="24"/>
                <w:szCs w:val="24"/>
              </w:rPr>
              <w:t xml:space="preserve">2026 m. </w:t>
            </w:r>
          </w:p>
          <w:p w14:paraId="73384559" w14:textId="011E48B3" w:rsidR="004948D2" w:rsidRPr="002E1061" w:rsidRDefault="004948D2" w:rsidP="00332D08">
            <w:pPr>
              <w:pStyle w:val="Sraassuenkleliais"/>
              <w:numPr>
                <w:ilvl w:val="0"/>
                <w:numId w:val="0"/>
              </w:numPr>
              <w:rPr>
                <w:rFonts w:ascii="Verdana" w:hAnsi="Verdana"/>
                <w:sz w:val="24"/>
                <w:szCs w:val="24"/>
              </w:rPr>
            </w:pPr>
            <w:r w:rsidRPr="002E1061">
              <w:rPr>
                <w:rFonts w:ascii="Verdana" w:hAnsi="Verdana"/>
                <w:sz w:val="24"/>
                <w:szCs w:val="24"/>
              </w:rPr>
              <w:t>05 mėn.</w:t>
            </w:r>
          </w:p>
        </w:tc>
        <w:tc>
          <w:tcPr>
            <w:tcW w:w="2835" w:type="dxa"/>
          </w:tcPr>
          <w:p w14:paraId="50C94A16" w14:textId="77777777" w:rsidR="002F64BA" w:rsidRPr="002E1061" w:rsidRDefault="002F64BA" w:rsidP="002F64BA">
            <w:pPr>
              <w:pStyle w:val="Sraassuenkleliais"/>
              <w:numPr>
                <w:ilvl w:val="0"/>
                <w:numId w:val="0"/>
              </w:numPr>
              <w:rPr>
                <w:rFonts w:ascii="Verdana" w:hAnsi="Verdana"/>
                <w:sz w:val="24"/>
                <w:szCs w:val="24"/>
              </w:rPr>
            </w:pPr>
            <w:r w:rsidRPr="002E1061">
              <w:rPr>
                <w:rFonts w:ascii="Verdana" w:hAnsi="Verdana"/>
                <w:sz w:val="24"/>
                <w:szCs w:val="24"/>
              </w:rPr>
              <w:t>STEAM mokytojų klubas</w:t>
            </w:r>
          </w:p>
          <w:p w14:paraId="552C176A" w14:textId="77777777" w:rsidR="00056AE1" w:rsidRPr="002E1061" w:rsidRDefault="002F64BA" w:rsidP="002F64BA">
            <w:pPr>
              <w:pStyle w:val="Sraassuenkleliais"/>
              <w:numPr>
                <w:ilvl w:val="0"/>
                <w:numId w:val="0"/>
              </w:numPr>
              <w:rPr>
                <w:rFonts w:ascii="Verdana" w:hAnsi="Verdana"/>
                <w:sz w:val="24"/>
                <w:szCs w:val="24"/>
              </w:rPr>
            </w:pPr>
            <w:r w:rsidRPr="002E1061">
              <w:rPr>
                <w:rFonts w:ascii="Verdana" w:hAnsi="Verdana"/>
                <w:sz w:val="24"/>
                <w:szCs w:val="24"/>
              </w:rPr>
              <w:t>R. Berčiūnienė</w:t>
            </w:r>
          </w:p>
          <w:p w14:paraId="178B2D27" w14:textId="77777777" w:rsidR="004948D2" w:rsidRPr="002E1061" w:rsidRDefault="004948D2" w:rsidP="004948D2">
            <w:pPr>
              <w:pStyle w:val="Sraassuenkleliais"/>
              <w:numPr>
                <w:ilvl w:val="0"/>
                <w:numId w:val="0"/>
              </w:numPr>
              <w:ind w:left="360" w:hanging="360"/>
              <w:rPr>
                <w:rFonts w:ascii="Verdana" w:hAnsi="Verdana"/>
                <w:sz w:val="24"/>
                <w:szCs w:val="24"/>
              </w:rPr>
            </w:pPr>
            <w:r w:rsidRPr="002E1061">
              <w:rPr>
                <w:rFonts w:ascii="Verdana" w:hAnsi="Verdana"/>
                <w:sz w:val="24"/>
                <w:szCs w:val="24"/>
              </w:rPr>
              <w:t xml:space="preserve">J. Eidukonienė </w:t>
            </w:r>
          </w:p>
          <w:p w14:paraId="514FFD5F" w14:textId="77777777" w:rsidR="004948D2" w:rsidRPr="002E1061" w:rsidRDefault="004948D2" w:rsidP="004948D2">
            <w:pPr>
              <w:pStyle w:val="Sraassuenkleliais"/>
              <w:numPr>
                <w:ilvl w:val="0"/>
                <w:numId w:val="0"/>
              </w:numPr>
              <w:rPr>
                <w:rFonts w:ascii="Verdana" w:hAnsi="Verdana"/>
                <w:sz w:val="24"/>
                <w:szCs w:val="24"/>
              </w:rPr>
            </w:pPr>
            <w:r w:rsidRPr="002E1061">
              <w:rPr>
                <w:rFonts w:ascii="Verdana" w:hAnsi="Verdana"/>
                <w:sz w:val="24"/>
                <w:szCs w:val="24"/>
              </w:rPr>
              <w:t>D. Matulaitienė</w:t>
            </w:r>
          </w:p>
        </w:tc>
      </w:tr>
      <w:tr w:rsidR="002C6BDC" w:rsidRPr="002E1061" w14:paraId="5A54E16C" w14:textId="77777777" w:rsidTr="006A2D38">
        <w:tc>
          <w:tcPr>
            <w:tcW w:w="709" w:type="dxa"/>
          </w:tcPr>
          <w:p w14:paraId="203C6359" w14:textId="77777777" w:rsidR="002C6BDC" w:rsidRPr="002E1061" w:rsidRDefault="002C6BDC" w:rsidP="00332D08">
            <w:pPr>
              <w:pStyle w:val="Sraassuenkleliais"/>
              <w:numPr>
                <w:ilvl w:val="0"/>
                <w:numId w:val="0"/>
              </w:numPr>
              <w:rPr>
                <w:rFonts w:ascii="Verdana" w:hAnsi="Verdana"/>
                <w:sz w:val="24"/>
                <w:szCs w:val="24"/>
              </w:rPr>
            </w:pPr>
            <w:r w:rsidRPr="002E1061">
              <w:rPr>
                <w:rFonts w:ascii="Verdana" w:hAnsi="Verdana"/>
                <w:sz w:val="24"/>
                <w:szCs w:val="24"/>
              </w:rPr>
              <w:t>5.</w:t>
            </w:r>
          </w:p>
        </w:tc>
        <w:tc>
          <w:tcPr>
            <w:tcW w:w="2582" w:type="dxa"/>
          </w:tcPr>
          <w:p w14:paraId="47BBFDBC" w14:textId="34DE7041" w:rsidR="002C6BDC" w:rsidRPr="002E1061" w:rsidRDefault="002C6BDC" w:rsidP="00332D08">
            <w:pPr>
              <w:pStyle w:val="Sraassuenkleliais"/>
              <w:numPr>
                <w:ilvl w:val="0"/>
                <w:numId w:val="0"/>
              </w:numPr>
              <w:rPr>
                <w:rFonts w:ascii="Verdana" w:hAnsi="Verdana"/>
                <w:sz w:val="24"/>
                <w:szCs w:val="24"/>
              </w:rPr>
            </w:pPr>
            <w:r w:rsidRPr="002E1061">
              <w:rPr>
                <w:rFonts w:ascii="Verdana" w:hAnsi="Verdana"/>
                <w:sz w:val="24"/>
                <w:szCs w:val="24"/>
              </w:rPr>
              <w:t>Atviros STEAM pamokos</w:t>
            </w:r>
            <w:r w:rsidR="008F6207" w:rsidRPr="002E1061">
              <w:rPr>
                <w:rFonts w:ascii="Verdana" w:hAnsi="Verdana"/>
                <w:sz w:val="24"/>
                <w:szCs w:val="24"/>
              </w:rPr>
              <w:t>,</w:t>
            </w:r>
            <w:r w:rsidR="008F6207" w:rsidRPr="002E1061">
              <w:t xml:space="preserve"> </w:t>
            </w:r>
            <w:r w:rsidR="008F6207" w:rsidRPr="002E1061">
              <w:rPr>
                <w:rFonts w:ascii="Verdana" w:hAnsi="Verdana"/>
                <w:sz w:val="24"/>
                <w:szCs w:val="24"/>
              </w:rPr>
              <w:t xml:space="preserve"> pranešimai-veiklų pristatymas</w:t>
            </w:r>
            <w:r w:rsidR="00410DB8">
              <w:rPr>
                <w:rFonts w:ascii="Verdana" w:hAnsi="Verdana"/>
                <w:sz w:val="24"/>
                <w:szCs w:val="24"/>
              </w:rPr>
              <w:t xml:space="preserve"> progimnazijoje, savivaldybėje ir šalyje </w:t>
            </w:r>
          </w:p>
        </w:tc>
        <w:tc>
          <w:tcPr>
            <w:tcW w:w="5356" w:type="dxa"/>
          </w:tcPr>
          <w:p w14:paraId="1201FC2D" w14:textId="77777777" w:rsidR="00850326" w:rsidRPr="002E1061" w:rsidRDefault="00850326" w:rsidP="00850326">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STREAM ugdymo mėnuo</w:t>
            </w:r>
          </w:p>
          <w:p w14:paraId="71340CE2" w14:textId="77777777" w:rsidR="002C6BDC" w:rsidRPr="002E1061" w:rsidRDefault="00850326" w:rsidP="00850326">
            <w:pPr>
              <w:pStyle w:val="Sraassuenkleliais"/>
              <w:numPr>
                <w:ilvl w:val="0"/>
                <w:numId w:val="0"/>
              </w:numPr>
              <w:rPr>
                <w:rFonts w:ascii="Verdana" w:hAnsi="Verdana"/>
                <w:sz w:val="24"/>
                <w:szCs w:val="24"/>
              </w:rPr>
            </w:pPr>
            <w:r w:rsidRPr="002E1061">
              <w:rPr>
                <w:rFonts w:ascii="Verdana" w:eastAsia="Calibri" w:hAnsi="Verdana" w:cs="Times New Roman"/>
                <w:kern w:val="2"/>
                <w:sz w:val="24"/>
                <w:szCs w:val="24"/>
                <w14:ligatures w14:val="standardContextual"/>
              </w:rPr>
              <w:t>,,STREAM ugdymas tiesia kelius į sėkmę‘‘</w:t>
            </w:r>
          </w:p>
        </w:tc>
        <w:tc>
          <w:tcPr>
            <w:tcW w:w="1985" w:type="dxa"/>
          </w:tcPr>
          <w:p w14:paraId="150AE1BC" w14:textId="77777777" w:rsidR="002C6BDC" w:rsidRDefault="00850326" w:rsidP="00332D08">
            <w:pPr>
              <w:pStyle w:val="Sraassuenkleliais"/>
              <w:numPr>
                <w:ilvl w:val="0"/>
                <w:numId w:val="0"/>
              </w:numPr>
              <w:rPr>
                <w:rFonts w:ascii="Verdana" w:hAnsi="Verdana"/>
                <w:sz w:val="24"/>
                <w:szCs w:val="24"/>
              </w:rPr>
            </w:pPr>
            <w:r w:rsidRPr="002E1061">
              <w:rPr>
                <w:rFonts w:ascii="Verdana" w:hAnsi="Verdana"/>
                <w:sz w:val="24"/>
                <w:szCs w:val="24"/>
              </w:rPr>
              <w:t>03 mėn.</w:t>
            </w:r>
          </w:p>
          <w:p w14:paraId="76B9AA1E" w14:textId="77777777" w:rsidR="00410DB8" w:rsidRDefault="00410DB8" w:rsidP="00332D08">
            <w:pPr>
              <w:pStyle w:val="Sraassuenkleliais"/>
              <w:numPr>
                <w:ilvl w:val="0"/>
                <w:numId w:val="0"/>
              </w:numPr>
              <w:rPr>
                <w:rFonts w:ascii="Verdana" w:hAnsi="Verdana"/>
                <w:sz w:val="24"/>
                <w:szCs w:val="24"/>
              </w:rPr>
            </w:pPr>
          </w:p>
          <w:p w14:paraId="2635BABC" w14:textId="77777777" w:rsidR="00410DB8" w:rsidRDefault="00410DB8" w:rsidP="00332D08">
            <w:pPr>
              <w:pStyle w:val="Sraassuenkleliais"/>
              <w:numPr>
                <w:ilvl w:val="0"/>
                <w:numId w:val="0"/>
              </w:numPr>
              <w:rPr>
                <w:rFonts w:ascii="Verdana" w:hAnsi="Verdana"/>
                <w:sz w:val="24"/>
                <w:szCs w:val="24"/>
              </w:rPr>
            </w:pPr>
          </w:p>
          <w:p w14:paraId="7BA9DE92" w14:textId="77777777" w:rsidR="00410DB8" w:rsidRDefault="00410DB8" w:rsidP="00332D08">
            <w:pPr>
              <w:pStyle w:val="Sraassuenkleliais"/>
              <w:numPr>
                <w:ilvl w:val="0"/>
                <w:numId w:val="0"/>
              </w:numPr>
              <w:rPr>
                <w:rFonts w:ascii="Verdana" w:hAnsi="Verdana"/>
                <w:sz w:val="24"/>
                <w:szCs w:val="24"/>
              </w:rPr>
            </w:pPr>
          </w:p>
          <w:p w14:paraId="74DF1F54" w14:textId="65B3680D" w:rsidR="00410DB8" w:rsidRPr="002E1061" w:rsidRDefault="00410DB8" w:rsidP="00332D08">
            <w:pPr>
              <w:pStyle w:val="Sraassuenkleliais"/>
              <w:numPr>
                <w:ilvl w:val="0"/>
                <w:numId w:val="0"/>
              </w:numPr>
              <w:rPr>
                <w:rFonts w:ascii="Verdana" w:hAnsi="Verdana"/>
                <w:sz w:val="24"/>
                <w:szCs w:val="24"/>
              </w:rPr>
            </w:pPr>
            <w:r>
              <w:rPr>
                <w:rFonts w:ascii="Verdana" w:hAnsi="Verdana"/>
                <w:sz w:val="24"/>
                <w:szCs w:val="24"/>
              </w:rPr>
              <w:t>Per mokslo metus</w:t>
            </w:r>
          </w:p>
        </w:tc>
        <w:tc>
          <w:tcPr>
            <w:tcW w:w="2835" w:type="dxa"/>
          </w:tcPr>
          <w:p w14:paraId="2EC1C2A4" w14:textId="77777777" w:rsidR="002C6BDC" w:rsidRPr="002E1061" w:rsidRDefault="00982742" w:rsidP="002F64BA">
            <w:pPr>
              <w:pStyle w:val="Sraassuenkleliais"/>
              <w:numPr>
                <w:ilvl w:val="0"/>
                <w:numId w:val="0"/>
              </w:numPr>
              <w:rPr>
                <w:rFonts w:ascii="Verdana" w:hAnsi="Verdana"/>
                <w:sz w:val="24"/>
                <w:szCs w:val="24"/>
              </w:rPr>
            </w:pPr>
            <w:r w:rsidRPr="002E1061">
              <w:rPr>
                <w:rFonts w:ascii="Verdana" w:hAnsi="Verdana"/>
                <w:sz w:val="24"/>
                <w:szCs w:val="24"/>
              </w:rPr>
              <w:t xml:space="preserve">STEAM darbo grupės koordinatorius </w:t>
            </w:r>
            <w:r w:rsidR="008F6207" w:rsidRPr="002E1061">
              <w:rPr>
                <w:rFonts w:ascii="Verdana" w:hAnsi="Verdana"/>
                <w:sz w:val="24"/>
                <w:szCs w:val="24"/>
              </w:rPr>
              <w:t>Rima Berčiūnienė, STEAM dalykų mokytojai</w:t>
            </w:r>
          </w:p>
        </w:tc>
      </w:tr>
      <w:tr w:rsidR="00551F35" w:rsidRPr="002E1061" w14:paraId="501019DE" w14:textId="77777777" w:rsidTr="006A2D38">
        <w:tc>
          <w:tcPr>
            <w:tcW w:w="709" w:type="dxa"/>
          </w:tcPr>
          <w:p w14:paraId="0558CFE5" w14:textId="77777777" w:rsidR="00551F35" w:rsidRPr="002E1061" w:rsidRDefault="00551F35" w:rsidP="00332D08">
            <w:pPr>
              <w:pStyle w:val="Sraassuenkleliais"/>
              <w:numPr>
                <w:ilvl w:val="0"/>
                <w:numId w:val="0"/>
              </w:numPr>
              <w:rPr>
                <w:rFonts w:ascii="Verdana" w:hAnsi="Verdana"/>
                <w:sz w:val="24"/>
                <w:szCs w:val="24"/>
              </w:rPr>
            </w:pPr>
            <w:r w:rsidRPr="002E1061">
              <w:rPr>
                <w:rFonts w:ascii="Verdana" w:hAnsi="Verdana"/>
                <w:sz w:val="24"/>
                <w:szCs w:val="24"/>
              </w:rPr>
              <w:t>6.</w:t>
            </w:r>
          </w:p>
        </w:tc>
        <w:tc>
          <w:tcPr>
            <w:tcW w:w="2582" w:type="dxa"/>
          </w:tcPr>
          <w:p w14:paraId="3B2C27A2" w14:textId="77777777" w:rsidR="00551F35" w:rsidRPr="002E1061" w:rsidRDefault="00475BB9" w:rsidP="00332D08">
            <w:pPr>
              <w:pStyle w:val="Sraassuenkleliais"/>
              <w:numPr>
                <w:ilvl w:val="0"/>
                <w:numId w:val="0"/>
              </w:numPr>
              <w:rPr>
                <w:rFonts w:ascii="Verdana" w:hAnsi="Verdana"/>
                <w:sz w:val="24"/>
                <w:szCs w:val="24"/>
              </w:rPr>
            </w:pPr>
            <w:r w:rsidRPr="002E1061">
              <w:rPr>
                <w:rFonts w:ascii="Verdana" w:hAnsi="Verdana"/>
                <w:sz w:val="24"/>
                <w:szCs w:val="24"/>
              </w:rPr>
              <w:t>STEAM strategija STE</w:t>
            </w:r>
            <w:r w:rsidR="006E513E" w:rsidRPr="002E1061">
              <w:rPr>
                <w:rFonts w:ascii="Verdana" w:hAnsi="Verdana"/>
                <w:sz w:val="24"/>
                <w:szCs w:val="24"/>
              </w:rPr>
              <w:t xml:space="preserve">M </w:t>
            </w:r>
            <w:r w:rsidRPr="002E1061">
              <w:rPr>
                <w:rFonts w:ascii="Verdana" w:hAnsi="Verdana"/>
                <w:sz w:val="24"/>
                <w:szCs w:val="24"/>
              </w:rPr>
              <w:t>mokyklos ženklui</w:t>
            </w:r>
            <w:r w:rsidR="006E513E" w:rsidRPr="002E1061">
              <w:rPr>
                <w:rFonts w:ascii="Verdana" w:hAnsi="Verdana"/>
                <w:sz w:val="24"/>
                <w:szCs w:val="24"/>
              </w:rPr>
              <w:t xml:space="preserve"> gauti</w:t>
            </w:r>
          </w:p>
        </w:tc>
        <w:tc>
          <w:tcPr>
            <w:tcW w:w="5356" w:type="dxa"/>
          </w:tcPr>
          <w:p w14:paraId="27F94878" w14:textId="77777777" w:rsidR="00551F35" w:rsidRPr="002E1061" w:rsidRDefault="003A3355" w:rsidP="00850326">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 xml:space="preserve">Darbo grupės susitikimai. </w:t>
            </w:r>
            <w:r w:rsidR="002D41A7" w:rsidRPr="002E1061">
              <w:rPr>
                <w:rFonts w:ascii="Verdana" w:eastAsia="Calibri" w:hAnsi="Verdana" w:cs="Times New Roman"/>
                <w:kern w:val="2"/>
                <w:sz w:val="24"/>
                <w:szCs w:val="24"/>
                <w14:ligatures w14:val="standardContextual"/>
              </w:rPr>
              <w:t>Ak</w:t>
            </w:r>
            <w:r w:rsidRPr="002E1061">
              <w:rPr>
                <w:rFonts w:ascii="Verdana" w:eastAsia="Calibri" w:hAnsi="Verdana" w:cs="Times New Roman"/>
                <w:kern w:val="2"/>
                <w:sz w:val="24"/>
                <w:szCs w:val="24"/>
                <w14:ligatures w14:val="standardContextual"/>
              </w:rPr>
              <w:t>reditacijos proceso vykdymas</w:t>
            </w:r>
            <w:r w:rsidR="002D41A7" w:rsidRPr="002E1061">
              <w:rPr>
                <w:rFonts w:ascii="Verdana" w:eastAsia="Calibri" w:hAnsi="Verdana" w:cs="Times New Roman"/>
                <w:kern w:val="2"/>
                <w:sz w:val="24"/>
                <w:szCs w:val="24"/>
                <w14:ligatures w14:val="standardContextual"/>
              </w:rPr>
              <w:t>.</w:t>
            </w:r>
          </w:p>
        </w:tc>
        <w:tc>
          <w:tcPr>
            <w:tcW w:w="1985" w:type="dxa"/>
          </w:tcPr>
          <w:p w14:paraId="215DFC89" w14:textId="77777777" w:rsidR="00551F35" w:rsidRPr="002E1061" w:rsidRDefault="00FB25DA" w:rsidP="00332D08">
            <w:pPr>
              <w:pStyle w:val="Sraassuenkleliais"/>
              <w:numPr>
                <w:ilvl w:val="0"/>
                <w:numId w:val="0"/>
              </w:numPr>
              <w:rPr>
                <w:rFonts w:ascii="Verdana" w:hAnsi="Verdana"/>
                <w:sz w:val="24"/>
                <w:szCs w:val="24"/>
              </w:rPr>
            </w:pPr>
            <w:r w:rsidRPr="002E1061">
              <w:rPr>
                <w:rFonts w:ascii="Verdana" w:hAnsi="Verdana"/>
                <w:sz w:val="24"/>
                <w:szCs w:val="24"/>
              </w:rPr>
              <w:t>Per</w:t>
            </w:r>
            <w:r w:rsidR="003A3355" w:rsidRPr="002E1061">
              <w:rPr>
                <w:rFonts w:ascii="Verdana" w:hAnsi="Verdana"/>
                <w:sz w:val="24"/>
                <w:szCs w:val="24"/>
              </w:rPr>
              <w:t xml:space="preserve">  mokslo metus</w:t>
            </w:r>
          </w:p>
        </w:tc>
        <w:tc>
          <w:tcPr>
            <w:tcW w:w="2835" w:type="dxa"/>
          </w:tcPr>
          <w:p w14:paraId="2DADDE8D" w14:textId="77777777" w:rsidR="00551F35"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Darbo grupė:</w:t>
            </w:r>
          </w:p>
          <w:p w14:paraId="023F8558" w14:textId="612A287F" w:rsidR="002D41A7"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R.</w:t>
            </w:r>
            <w:r w:rsidR="000273E7" w:rsidRPr="002E1061">
              <w:rPr>
                <w:rFonts w:ascii="Verdana" w:hAnsi="Verdana"/>
                <w:sz w:val="24"/>
                <w:szCs w:val="24"/>
              </w:rPr>
              <w:t xml:space="preserve"> </w:t>
            </w:r>
            <w:r w:rsidRPr="002E1061">
              <w:rPr>
                <w:rFonts w:ascii="Verdana" w:hAnsi="Verdana"/>
                <w:sz w:val="24"/>
                <w:szCs w:val="24"/>
              </w:rPr>
              <w:t>Berčiūnienė</w:t>
            </w:r>
          </w:p>
          <w:p w14:paraId="59EB2455" w14:textId="2960701F" w:rsidR="002D41A7"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L.</w:t>
            </w:r>
            <w:r w:rsidR="000273E7" w:rsidRPr="002E1061">
              <w:rPr>
                <w:rFonts w:ascii="Verdana" w:hAnsi="Verdana"/>
                <w:sz w:val="24"/>
                <w:szCs w:val="24"/>
              </w:rPr>
              <w:t xml:space="preserve"> </w:t>
            </w:r>
            <w:r w:rsidRPr="002E1061">
              <w:rPr>
                <w:rFonts w:ascii="Verdana" w:hAnsi="Verdana"/>
                <w:sz w:val="24"/>
                <w:szCs w:val="24"/>
              </w:rPr>
              <w:t>Čižikienė</w:t>
            </w:r>
          </w:p>
          <w:p w14:paraId="2CDDC6E5" w14:textId="73BA22E2" w:rsidR="002D41A7"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D.</w:t>
            </w:r>
            <w:r w:rsidR="000273E7" w:rsidRPr="002E1061">
              <w:rPr>
                <w:rFonts w:ascii="Verdana" w:hAnsi="Verdana"/>
                <w:sz w:val="24"/>
                <w:szCs w:val="24"/>
              </w:rPr>
              <w:t xml:space="preserve"> </w:t>
            </w:r>
            <w:r w:rsidRPr="002E1061">
              <w:rPr>
                <w:rFonts w:ascii="Verdana" w:hAnsi="Verdana"/>
                <w:sz w:val="24"/>
                <w:szCs w:val="24"/>
              </w:rPr>
              <w:t>Matulaitienė</w:t>
            </w:r>
          </w:p>
          <w:p w14:paraId="53240CE4" w14:textId="46D93F32" w:rsidR="002D41A7"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I.</w:t>
            </w:r>
            <w:r w:rsidR="000273E7" w:rsidRPr="002E1061">
              <w:rPr>
                <w:rFonts w:ascii="Verdana" w:hAnsi="Verdana"/>
                <w:sz w:val="24"/>
                <w:szCs w:val="24"/>
              </w:rPr>
              <w:t xml:space="preserve"> </w:t>
            </w:r>
            <w:r w:rsidRPr="002E1061">
              <w:rPr>
                <w:rFonts w:ascii="Verdana" w:hAnsi="Verdana"/>
                <w:sz w:val="24"/>
                <w:szCs w:val="24"/>
              </w:rPr>
              <w:t>Lastauskienė</w:t>
            </w:r>
          </w:p>
          <w:p w14:paraId="290F6E88" w14:textId="175A4E30" w:rsidR="002D41A7" w:rsidRPr="002E1061" w:rsidRDefault="002D41A7" w:rsidP="002F64BA">
            <w:pPr>
              <w:pStyle w:val="Sraassuenkleliais"/>
              <w:numPr>
                <w:ilvl w:val="0"/>
                <w:numId w:val="0"/>
              </w:numPr>
              <w:rPr>
                <w:rFonts w:ascii="Verdana" w:hAnsi="Verdana"/>
                <w:sz w:val="24"/>
                <w:szCs w:val="24"/>
              </w:rPr>
            </w:pPr>
            <w:r w:rsidRPr="002E1061">
              <w:rPr>
                <w:rFonts w:ascii="Verdana" w:hAnsi="Verdana"/>
                <w:sz w:val="24"/>
                <w:szCs w:val="24"/>
              </w:rPr>
              <w:t>L.</w:t>
            </w:r>
            <w:r w:rsidR="000273E7" w:rsidRPr="002E1061">
              <w:rPr>
                <w:rFonts w:ascii="Verdana" w:hAnsi="Verdana"/>
                <w:sz w:val="24"/>
                <w:szCs w:val="24"/>
              </w:rPr>
              <w:t xml:space="preserve"> </w:t>
            </w:r>
            <w:r w:rsidRPr="002E1061">
              <w:rPr>
                <w:rFonts w:ascii="Verdana" w:hAnsi="Verdana"/>
                <w:sz w:val="24"/>
                <w:szCs w:val="24"/>
              </w:rPr>
              <w:t>Makauskienė</w:t>
            </w:r>
          </w:p>
        </w:tc>
      </w:tr>
      <w:tr w:rsidR="00FD4FE4" w:rsidRPr="002E1061" w14:paraId="6DDBD734" w14:textId="77777777" w:rsidTr="00D10979">
        <w:tc>
          <w:tcPr>
            <w:tcW w:w="13467" w:type="dxa"/>
            <w:gridSpan w:val="5"/>
          </w:tcPr>
          <w:p w14:paraId="1BB44586" w14:textId="0E6C875F" w:rsidR="00FD4FE4" w:rsidRPr="002E1061" w:rsidRDefault="00FD4FE4" w:rsidP="002F64BA">
            <w:pPr>
              <w:pStyle w:val="Sraassuenkleliais"/>
              <w:numPr>
                <w:ilvl w:val="0"/>
                <w:numId w:val="0"/>
              </w:numPr>
              <w:rPr>
                <w:rFonts w:ascii="Verdana" w:hAnsi="Verdana"/>
                <w:sz w:val="24"/>
                <w:szCs w:val="24"/>
              </w:rPr>
            </w:pPr>
            <w:r w:rsidRPr="002E1061">
              <w:rPr>
                <w:rFonts w:ascii="Verdana" w:eastAsia="Calibri" w:hAnsi="Verdana" w:cs="Times New Roman"/>
                <w:b/>
                <w:kern w:val="2"/>
                <w:sz w:val="24"/>
                <w:szCs w:val="24"/>
                <w14:ligatures w14:val="standardContextual"/>
              </w:rPr>
              <w:lastRenderedPageBreak/>
              <w:t xml:space="preserve">                                                                 RYŠIAI</w:t>
            </w:r>
          </w:p>
        </w:tc>
      </w:tr>
      <w:tr w:rsidR="00825DD5" w:rsidRPr="002E1061" w14:paraId="3A20055A" w14:textId="77777777" w:rsidTr="006A2D38">
        <w:tc>
          <w:tcPr>
            <w:tcW w:w="709" w:type="dxa"/>
          </w:tcPr>
          <w:p w14:paraId="25DBE891" w14:textId="77777777" w:rsidR="00825DD5" w:rsidRPr="002E1061" w:rsidRDefault="00221AF0" w:rsidP="00332D08">
            <w:pPr>
              <w:pStyle w:val="Sraassuenkleliais"/>
              <w:numPr>
                <w:ilvl w:val="0"/>
                <w:numId w:val="0"/>
              </w:numPr>
              <w:rPr>
                <w:rFonts w:ascii="Verdana" w:hAnsi="Verdana"/>
                <w:sz w:val="24"/>
                <w:szCs w:val="24"/>
              </w:rPr>
            </w:pPr>
            <w:r w:rsidRPr="002E1061">
              <w:rPr>
                <w:rFonts w:ascii="Verdana" w:hAnsi="Verdana"/>
                <w:sz w:val="24"/>
                <w:szCs w:val="24"/>
              </w:rPr>
              <w:t>1.</w:t>
            </w:r>
          </w:p>
        </w:tc>
        <w:tc>
          <w:tcPr>
            <w:tcW w:w="2582" w:type="dxa"/>
          </w:tcPr>
          <w:p w14:paraId="0075D421" w14:textId="77777777" w:rsidR="00825DD5" w:rsidRPr="002E1061" w:rsidRDefault="00B02657" w:rsidP="00332D08">
            <w:pPr>
              <w:pStyle w:val="Sraassuenkleliais"/>
              <w:numPr>
                <w:ilvl w:val="0"/>
                <w:numId w:val="0"/>
              </w:numPr>
              <w:rPr>
                <w:rFonts w:ascii="Verdana" w:hAnsi="Verdana"/>
                <w:sz w:val="24"/>
                <w:szCs w:val="24"/>
              </w:rPr>
            </w:pPr>
            <w:r w:rsidRPr="002E1061">
              <w:rPr>
                <w:rFonts w:ascii="Verdana" w:hAnsi="Verdana"/>
                <w:sz w:val="24"/>
                <w:szCs w:val="24"/>
              </w:rPr>
              <w:t>Marijampolės r</w:t>
            </w:r>
            <w:r w:rsidR="00C60EE3" w:rsidRPr="002E1061">
              <w:rPr>
                <w:rFonts w:ascii="Verdana" w:hAnsi="Verdana"/>
                <w:sz w:val="24"/>
                <w:szCs w:val="24"/>
              </w:rPr>
              <w:t xml:space="preserve">egioninis </w:t>
            </w:r>
            <w:r w:rsidR="003635D9" w:rsidRPr="002E1061">
              <w:rPr>
                <w:rFonts w:ascii="Verdana" w:hAnsi="Verdana"/>
                <w:sz w:val="24"/>
                <w:szCs w:val="24"/>
              </w:rPr>
              <w:t>STEAM atviros prieigos centras</w:t>
            </w:r>
          </w:p>
        </w:tc>
        <w:tc>
          <w:tcPr>
            <w:tcW w:w="5356" w:type="dxa"/>
          </w:tcPr>
          <w:p w14:paraId="4357941C" w14:textId="432C5E9A" w:rsidR="00825DD5" w:rsidRPr="002E1061" w:rsidRDefault="00D329F7" w:rsidP="00850326">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STEAM u</w:t>
            </w:r>
            <w:r w:rsidR="00C60EE3" w:rsidRPr="002E1061">
              <w:rPr>
                <w:rFonts w:ascii="Verdana" w:eastAsia="Calibri" w:hAnsi="Verdana" w:cs="Times New Roman"/>
                <w:kern w:val="2"/>
                <w:sz w:val="24"/>
                <w:szCs w:val="24"/>
                <w14:ligatures w14:val="standardContextual"/>
              </w:rPr>
              <w:t>žsiėmimai 1-8 kl.</w:t>
            </w:r>
            <w:r w:rsidR="000273E7" w:rsidRPr="002E1061">
              <w:rPr>
                <w:rFonts w:ascii="Verdana" w:eastAsia="Calibri" w:hAnsi="Verdana" w:cs="Times New Roman"/>
                <w:kern w:val="2"/>
                <w:sz w:val="24"/>
                <w:szCs w:val="24"/>
                <w14:ligatures w14:val="standardContextual"/>
              </w:rPr>
              <w:t xml:space="preserve"> </w:t>
            </w:r>
            <w:r w:rsidR="00C60EE3" w:rsidRPr="002E1061">
              <w:rPr>
                <w:rFonts w:ascii="Verdana" w:eastAsia="Calibri" w:hAnsi="Verdana" w:cs="Times New Roman"/>
                <w:kern w:val="2"/>
                <w:sz w:val="24"/>
                <w:szCs w:val="24"/>
                <w14:ligatures w14:val="standardContextual"/>
              </w:rPr>
              <w:t>mokiniams</w:t>
            </w:r>
            <w:r w:rsidR="000273E7" w:rsidRPr="002E1061">
              <w:rPr>
                <w:rFonts w:ascii="Verdana" w:eastAsia="Calibri" w:hAnsi="Verdana" w:cs="Times New Roman"/>
                <w:kern w:val="2"/>
                <w:sz w:val="24"/>
                <w:szCs w:val="24"/>
                <w14:ligatures w14:val="standardContextual"/>
              </w:rPr>
              <w:t xml:space="preserve"> </w:t>
            </w:r>
            <w:r w:rsidR="00FC1E85" w:rsidRPr="002E1061">
              <w:rPr>
                <w:rFonts w:ascii="Verdana" w:eastAsia="Calibri" w:hAnsi="Verdana" w:cs="Times New Roman"/>
                <w:kern w:val="2"/>
                <w:sz w:val="24"/>
                <w:szCs w:val="24"/>
                <w14:ligatures w14:val="standardContextual"/>
              </w:rPr>
              <w:t>(2-3 užsiėmimai per mokslo metus kiekvienai klasei)</w:t>
            </w:r>
            <w:r w:rsidR="0015752C" w:rsidRPr="002E1061">
              <w:rPr>
                <w:rFonts w:ascii="Verdana" w:eastAsia="Calibri" w:hAnsi="Verdana" w:cs="Times New Roman"/>
                <w:kern w:val="2"/>
                <w:sz w:val="24"/>
                <w:szCs w:val="24"/>
                <w14:ligatures w14:val="standardContextual"/>
              </w:rPr>
              <w:t>.</w:t>
            </w:r>
            <w:r w:rsidR="00492809" w:rsidRPr="002E1061">
              <w:rPr>
                <w:rFonts w:ascii="Segoe UI Historic" w:hAnsi="Segoe UI Historic" w:cs="Segoe UI Historic"/>
                <w:color w:val="050505"/>
                <w:sz w:val="23"/>
                <w:szCs w:val="23"/>
                <w:shd w:val="clear" w:color="auto" w:fill="FFFFFF"/>
              </w:rPr>
              <w:t xml:space="preserve"> </w:t>
            </w:r>
            <w:r w:rsidR="00492809" w:rsidRPr="002E1061">
              <w:rPr>
                <w:rFonts w:ascii="Verdana" w:eastAsia="Calibri" w:hAnsi="Verdana" w:cs="Times New Roman"/>
                <w:kern w:val="2"/>
                <w:sz w:val="24"/>
                <w:szCs w:val="24"/>
                <w14:ligatures w14:val="standardContextual"/>
              </w:rPr>
              <w:t>NŠA proje</w:t>
            </w:r>
            <w:r w:rsidR="005D7D8E" w:rsidRPr="002E1061">
              <w:rPr>
                <w:rFonts w:ascii="Verdana" w:eastAsia="Calibri" w:hAnsi="Verdana" w:cs="Times New Roman"/>
                <w:kern w:val="2"/>
                <w:sz w:val="24"/>
                <w:szCs w:val="24"/>
                <w14:ligatures w14:val="standardContextual"/>
              </w:rPr>
              <w:t>kto "Galimybių mokykla"  v</w:t>
            </w:r>
            <w:r w:rsidR="00492809" w:rsidRPr="002E1061">
              <w:rPr>
                <w:rFonts w:ascii="Verdana" w:eastAsia="Calibri" w:hAnsi="Verdana" w:cs="Times New Roman"/>
                <w:kern w:val="2"/>
                <w:sz w:val="24"/>
                <w:szCs w:val="24"/>
                <w14:ligatures w14:val="standardContextual"/>
              </w:rPr>
              <w:t>isuomeninio ugd</w:t>
            </w:r>
            <w:r w:rsidR="005D7D8E" w:rsidRPr="002E1061">
              <w:rPr>
                <w:rFonts w:ascii="Verdana" w:eastAsia="Calibri" w:hAnsi="Verdana" w:cs="Times New Roman"/>
                <w:kern w:val="2"/>
                <w:sz w:val="24"/>
                <w:szCs w:val="24"/>
                <w14:ligatures w14:val="standardContextual"/>
              </w:rPr>
              <w:t>ymo ir gamtos mokslų pilotinis</w:t>
            </w:r>
            <w:r w:rsidR="00492809" w:rsidRPr="002E1061">
              <w:rPr>
                <w:rFonts w:ascii="Verdana" w:eastAsia="Calibri" w:hAnsi="Verdana" w:cs="Times New Roman"/>
                <w:kern w:val="2"/>
                <w:sz w:val="24"/>
                <w:szCs w:val="24"/>
                <w14:ligatures w14:val="standardContextual"/>
              </w:rPr>
              <w:t xml:space="preserve"> Nacionalini</w:t>
            </w:r>
            <w:r w:rsidR="005D7D8E" w:rsidRPr="002E1061">
              <w:rPr>
                <w:rFonts w:ascii="Verdana" w:eastAsia="Calibri" w:hAnsi="Verdana" w:cs="Times New Roman"/>
                <w:kern w:val="2"/>
                <w:sz w:val="24"/>
                <w:szCs w:val="24"/>
                <w14:ligatures w14:val="standardContextual"/>
              </w:rPr>
              <w:t>ų mokinių pasiekimų patikrinimas  4 ir 8 klasėse.</w:t>
            </w:r>
          </w:p>
        </w:tc>
        <w:tc>
          <w:tcPr>
            <w:tcW w:w="1985" w:type="dxa"/>
          </w:tcPr>
          <w:p w14:paraId="11D9D0C4" w14:textId="77777777" w:rsidR="00825DD5" w:rsidRPr="002E1061" w:rsidRDefault="00BA744D" w:rsidP="00332D08">
            <w:pPr>
              <w:pStyle w:val="Sraassuenkleliais"/>
              <w:numPr>
                <w:ilvl w:val="0"/>
                <w:numId w:val="0"/>
              </w:numPr>
              <w:rPr>
                <w:rFonts w:ascii="Verdana" w:hAnsi="Verdana"/>
                <w:sz w:val="24"/>
                <w:szCs w:val="24"/>
              </w:rPr>
            </w:pPr>
            <w:r w:rsidRPr="002E1061">
              <w:rPr>
                <w:rFonts w:ascii="Verdana" w:hAnsi="Verdana"/>
                <w:sz w:val="24"/>
                <w:szCs w:val="24"/>
              </w:rPr>
              <w:t>Per</w:t>
            </w:r>
            <w:r w:rsidR="00C60EE3" w:rsidRPr="002E1061">
              <w:rPr>
                <w:rFonts w:ascii="Verdana" w:hAnsi="Verdana"/>
                <w:sz w:val="24"/>
                <w:szCs w:val="24"/>
              </w:rPr>
              <w:t xml:space="preserve">  mokslo metus</w:t>
            </w:r>
          </w:p>
        </w:tc>
        <w:tc>
          <w:tcPr>
            <w:tcW w:w="2835" w:type="dxa"/>
          </w:tcPr>
          <w:p w14:paraId="6C2A9EEE" w14:textId="77777777" w:rsidR="00825DD5" w:rsidRPr="002E1061" w:rsidRDefault="00704505" w:rsidP="002F64BA">
            <w:pPr>
              <w:pStyle w:val="Sraassuenkleliais"/>
              <w:numPr>
                <w:ilvl w:val="0"/>
                <w:numId w:val="0"/>
              </w:numPr>
              <w:rPr>
                <w:rFonts w:ascii="Verdana" w:hAnsi="Verdana"/>
                <w:sz w:val="24"/>
                <w:szCs w:val="24"/>
              </w:rPr>
            </w:pPr>
            <w:r w:rsidRPr="002E1061">
              <w:rPr>
                <w:rFonts w:ascii="Verdana" w:hAnsi="Verdana"/>
                <w:sz w:val="24"/>
                <w:szCs w:val="24"/>
              </w:rPr>
              <w:t>Progimnazijos administracija</w:t>
            </w:r>
            <w:r w:rsidR="003635D9" w:rsidRPr="002E1061">
              <w:rPr>
                <w:rFonts w:ascii="Verdana" w:hAnsi="Verdana"/>
                <w:sz w:val="24"/>
                <w:szCs w:val="24"/>
              </w:rPr>
              <w:t>, STEAM dalykų mokytojai</w:t>
            </w:r>
          </w:p>
        </w:tc>
      </w:tr>
      <w:tr w:rsidR="003635D9" w:rsidRPr="002E1061" w14:paraId="0C022FDB" w14:textId="77777777" w:rsidTr="006A2D38">
        <w:tc>
          <w:tcPr>
            <w:tcW w:w="709" w:type="dxa"/>
          </w:tcPr>
          <w:p w14:paraId="797A0EF4" w14:textId="77777777" w:rsidR="003635D9" w:rsidRPr="002E1061" w:rsidRDefault="00B660E6" w:rsidP="00332D08">
            <w:pPr>
              <w:pStyle w:val="Sraassuenkleliais"/>
              <w:numPr>
                <w:ilvl w:val="0"/>
                <w:numId w:val="0"/>
              </w:numPr>
              <w:rPr>
                <w:rFonts w:ascii="Verdana" w:hAnsi="Verdana"/>
                <w:sz w:val="24"/>
                <w:szCs w:val="24"/>
              </w:rPr>
            </w:pPr>
            <w:r w:rsidRPr="002E1061">
              <w:rPr>
                <w:rFonts w:ascii="Verdana" w:hAnsi="Verdana"/>
                <w:sz w:val="24"/>
                <w:szCs w:val="24"/>
              </w:rPr>
              <w:t>2.</w:t>
            </w:r>
          </w:p>
        </w:tc>
        <w:tc>
          <w:tcPr>
            <w:tcW w:w="2582" w:type="dxa"/>
          </w:tcPr>
          <w:p w14:paraId="5A9CAEDC" w14:textId="77777777" w:rsidR="009C1152" w:rsidRPr="002E1061" w:rsidRDefault="00662751" w:rsidP="00332D08">
            <w:pPr>
              <w:pStyle w:val="Sraassuenkleliais"/>
              <w:numPr>
                <w:ilvl w:val="0"/>
                <w:numId w:val="0"/>
              </w:numPr>
              <w:rPr>
                <w:rFonts w:ascii="Verdana" w:hAnsi="Verdana"/>
                <w:sz w:val="24"/>
                <w:szCs w:val="24"/>
              </w:rPr>
            </w:pPr>
            <w:r w:rsidRPr="002E1061">
              <w:rPr>
                <w:rFonts w:ascii="Verdana" w:hAnsi="Verdana"/>
                <w:sz w:val="24"/>
                <w:szCs w:val="24"/>
              </w:rPr>
              <w:t>Ugdymo meistrai</w:t>
            </w:r>
          </w:p>
          <w:p w14:paraId="47ED1074" w14:textId="77777777" w:rsidR="00B579A0" w:rsidRPr="002E1061" w:rsidRDefault="00B579A0" w:rsidP="00332D08">
            <w:pPr>
              <w:pStyle w:val="Sraassuenkleliais"/>
              <w:numPr>
                <w:ilvl w:val="0"/>
                <w:numId w:val="0"/>
              </w:numPr>
              <w:rPr>
                <w:rFonts w:ascii="Verdana" w:hAnsi="Verdana"/>
                <w:sz w:val="24"/>
                <w:szCs w:val="24"/>
              </w:rPr>
            </w:pPr>
            <w:r w:rsidRPr="002E1061">
              <w:rPr>
                <w:rFonts w:ascii="Verdana" w:hAnsi="Verdana"/>
                <w:sz w:val="24"/>
                <w:szCs w:val="24"/>
              </w:rPr>
              <w:t>(TŪM)</w:t>
            </w:r>
          </w:p>
        </w:tc>
        <w:tc>
          <w:tcPr>
            <w:tcW w:w="5356" w:type="dxa"/>
          </w:tcPr>
          <w:p w14:paraId="6C9D0682" w14:textId="7491F298" w:rsidR="003635D9" w:rsidRPr="002E1061" w:rsidRDefault="00662751" w:rsidP="00107950">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STEAM srities ugdomųjų užsiėmimų ciklas</w:t>
            </w:r>
            <w:r w:rsidR="00167CD3" w:rsidRPr="002E1061">
              <w:rPr>
                <w:rFonts w:ascii="Verdana" w:eastAsia="Calibri" w:hAnsi="Verdana" w:cs="Times New Roman"/>
                <w:kern w:val="2"/>
                <w:sz w:val="24"/>
                <w:szCs w:val="24"/>
                <w14:ligatures w14:val="standardContextual"/>
              </w:rPr>
              <w:t xml:space="preserve"> 6 kl.</w:t>
            </w:r>
            <w:r w:rsidR="00CA611C" w:rsidRPr="002E1061">
              <w:rPr>
                <w:rFonts w:ascii="Verdana" w:eastAsia="Calibri" w:hAnsi="Verdana" w:cs="Times New Roman"/>
                <w:kern w:val="2"/>
                <w:sz w:val="24"/>
                <w:szCs w:val="24"/>
                <w14:ligatures w14:val="standardContextual"/>
              </w:rPr>
              <w:t xml:space="preserve"> </w:t>
            </w:r>
            <w:r w:rsidR="00167CD3" w:rsidRPr="002E1061">
              <w:rPr>
                <w:rFonts w:ascii="Verdana" w:eastAsia="Calibri" w:hAnsi="Verdana" w:cs="Times New Roman"/>
                <w:kern w:val="2"/>
                <w:sz w:val="24"/>
                <w:szCs w:val="24"/>
                <w14:ligatures w14:val="standardContextual"/>
              </w:rPr>
              <w:t xml:space="preserve">mokiniams </w:t>
            </w:r>
            <w:r w:rsidR="00042ECC" w:rsidRPr="002E1061">
              <w:rPr>
                <w:rFonts w:ascii="Verdana" w:eastAsia="Calibri" w:hAnsi="Verdana" w:cs="Times New Roman"/>
                <w:kern w:val="2"/>
                <w:sz w:val="24"/>
                <w:szCs w:val="24"/>
                <w14:ligatures w14:val="standardContextual"/>
              </w:rPr>
              <w:t>(2</w:t>
            </w:r>
            <w:r w:rsidR="00F91994" w:rsidRPr="002E1061">
              <w:rPr>
                <w:rFonts w:ascii="Verdana" w:eastAsia="Calibri" w:hAnsi="Verdana" w:cs="Times New Roman"/>
                <w:kern w:val="2"/>
                <w:sz w:val="24"/>
                <w:szCs w:val="24"/>
                <w14:ligatures w14:val="standardContextual"/>
              </w:rPr>
              <w:t>0 ak.</w:t>
            </w:r>
            <w:r w:rsidR="00FD4FE4" w:rsidRPr="002E1061">
              <w:rPr>
                <w:rFonts w:ascii="Verdana" w:eastAsia="Calibri" w:hAnsi="Verdana" w:cs="Times New Roman"/>
                <w:kern w:val="2"/>
                <w:sz w:val="24"/>
                <w:szCs w:val="24"/>
                <w14:ligatures w14:val="standardContextual"/>
              </w:rPr>
              <w:t xml:space="preserve"> </w:t>
            </w:r>
            <w:r w:rsidR="00F91994" w:rsidRPr="002E1061">
              <w:rPr>
                <w:rFonts w:ascii="Verdana" w:eastAsia="Calibri" w:hAnsi="Verdana" w:cs="Times New Roman"/>
                <w:kern w:val="2"/>
                <w:sz w:val="24"/>
                <w:szCs w:val="24"/>
                <w14:ligatures w14:val="standardContextual"/>
              </w:rPr>
              <w:t>val.)</w:t>
            </w:r>
          </w:p>
          <w:p w14:paraId="5F0F974B" w14:textId="77777777" w:rsidR="00260F62" w:rsidRPr="002E1061" w:rsidRDefault="00BC7A2C" w:rsidP="00107950">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VDU botanikos sodas, Mokslo sala</w:t>
            </w:r>
            <w:r w:rsidR="00042ECC" w:rsidRPr="002E1061">
              <w:rPr>
                <w:rFonts w:ascii="Verdana" w:eastAsia="Calibri" w:hAnsi="Verdana" w:cs="Times New Roman"/>
                <w:kern w:val="2"/>
                <w:sz w:val="24"/>
                <w:szCs w:val="24"/>
                <w14:ligatures w14:val="standardContextual"/>
              </w:rPr>
              <w:t>, Miškų urėdija.</w:t>
            </w:r>
          </w:p>
          <w:p w14:paraId="742C1200" w14:textId="77777777" w:rsidR="00E20948" w:rsidRPr="002E1061" w:rsidRDefault="00E20948" w:rsidP="00042ECC">
            <w:pPr>
              <w:spacing w:line="259" w:lineRule="auto"/>
              <w:rPr>
                <w:rFonts w:ascii="Verdana" w:eastAsia="Calibri" w:hAnsi="Verdana" w:cs="Times New Roman"/>
                <w:kern w:val="2"/>
                <w:sz w:val="24"/>
                <w:szCs w:val="24"/>
                <w14:ligatures w14:val="standardContextual"/>
              </w:rPr>
            </w:pPr>
          </w:p>
        </w:tc>
        <w:tc>
          <w:tcPr>
            <w:tcW w:w="1985" w:type="dxa"/>
          </w:tcPr>
          <w:p w14:paraId="59BB9092" w14:textId="77777777" w:rsidR="003635D9" w:rsidRPr="002E1061" w:rsidRDefault="00BA744D" w:rsidP="00167CD3">
            <w:pPr>
              <w:pStyle w:val="Sraassuenkleliais"/>
              <w:numPr>
                <w:ilvl w:val="0"/>
                <w:numId w:val="0"/>
              </w:numPr>
              <w:rPr>
                <w:rFonts w:ascii="Verdana" w:hAnsi="Verdana"/>
                <w:sz w:val="24"/>
                <w:szCs w:val="24"/>
              </w:rPr>
            </w:pPr>
            <w:r w:rsidRPr="002E1061">
              <w:rPr>
                <w:rFonts w:ascii="Verdana" w:hAnsi="Verdana"/>
                <w:sz w:val="24"/>
                <w:szCs w:val="24"/>
              </w:rPr>
              <w:t>Per</w:t>
            </w:r>
            <w:r w:rsidR="00167CD3" w:rsidRPr="002E1061">
              <w:rPr>
                <w:rFonts w:ascii="Verdana" w:hAnsi="Verdana"/>
                <w:sz w:val="24"/>
                <w:szCs w:val="24"/>
              </w:rPr>
              <w:t xml:space="preserve">  mokslo metus</w:t>
            </w:r>
          </w:p>
        </w:tc>
        <w:tc>
          <w:tcPr>
            <w:tcW w:w="2835" w:type="dxa"/>
          </w:tcPr>
          <w:p w14:paraId="0BA61393" w14:textId="77777777" w:rsidR="003635D9" w:rsidRPr="002E1061" w:rsidRDefault="00DF5A7B" w:rsidP="002F64BA">
            <w:pPr>
              <w:pStyle w:val="Sraassuenkleliais"/>
              <w:numPr>
                <w:ilvl w:val="0"/>
                <w:numId w:val="0"/>
              </w:numPr>
              <w:rPr>
                <w:rFonts w:ascii="Verdana" w:hAnsi="Verdana"/>
                <w:sz w:val="24"/>
                <w:szCs w:val="24"/>
              </w:rPr>
            </w:pPr>
            <w:r w:rsidRPr="002E1061">
              <w:rPr>
                <w:rFonts w:ascii="Verdana" w:hAnsi="Verdana"/>
                <w:sz w:val="24"/>
                <w:szCs w:val="24"/>
              </w:rPr>
              <w:t xml:space="preserve">STEAM darbo grupės koordinatorius </w:t>
            </w:r>
            <w:r w:rsidR="00BA34DF" w:rsidRPr="002E1061">
              <w:rPr>
                <w:rFonts w:ascii="Verdana" w:hAnsi="Verdana"/>
                <w:sz w:val="24"/>
                <w:szCs w:val="24"/>
              </w:rPr>
              <w:t>Rima Berčiūnienė</w:t>
            </w:r>
          </w:p>
          <w:p w14:paraId="7D499C68" w14:textId="77777777" w:rsidR="00F70B48" w:rsidRPr="002E1061" w:rsidRDefault="00F70B48" w:rsidP="002F64BA">
            <w:pPr>
              <w:pStyle w:val="Sraassuenkleliais"/>
              <w:numPr>
                <w:ilvl w:val="0"/>
                <w:numId w:val="0"/>
              </w:numPr>
              <w:rPr>
                <w:rFonts w:ascii="Verdana" w:hAnsi="Verdana"/>
                <w:sz w:val="24"/>
                <w:szCs w:val="24"/>
              </w:rPr>
            </w:pPr>
            <w:r w:rsidRPr="002E1061">
              <w:rPr>
                <w:rFonts w:ascii="Verdana" w:hAnsi="Verdana"/>
                <w:sz w:val="24"/>
                <w:szCs w:val="24"/>
              </w:rPr>
              <w:t>STEAM dalykų mokytojai</w:t>
            </w:r>
          </w:p>
        </w:tc>
      </w:tr>
      <w:tr w:rsidR="00BA34DF" w:rsidRPr="002E1061" w14:paraId="5BC50F8D" w14:textId="77777777" w:rsidTr="006A2D38">
        <w:tc>
          <w:tcPr>
            <w:tcW w:w="709" w:type="dxa"/>
          </w:tcPr>
          <w:p w14:paraId="4AF29197" w14:textId="77777777" w:rsidR="00BA34DF" w:rsidRPr="002E1061" w:rsidRDefault="00BA34DF" w:rsidP="00332D08">
            <w:pPr>
              <w:pStyle w:val="Sraassuenkleliais"/>
              <w:numPr>
                <w:ilvl w:val="0"/>
                <w:numId w:val="0"/>
              </w:numPr>
              <w:rPr>
                <w:rFonts w:ascii="Verdana" w:hAnsi="Verdana"/>
                <w:sz w:val="24"/>
                <w:szCs w:val="24"/>
              </w:rPr>
            </w:pPr>
            <w:r w:rsidRPr="002E1061">
              <w:rPr>
                <w:rFonts w:ascii="Verdana" w:hAnsi="Verdana"/>
                <w:sz w:val="24"/>
                <w:szCs w:val="24"/>
              </w:rPr>
              <w:t>3.</w:t>
            </w:r>
          </w:p>
        </w:tc>
        <w:tc>
          <w:tcPr>
            <w:tcW w:w="2582" w:type="dxa"/>
          </w:tcPr>
          <w:p w14:paraId="56C82E10" w14:textId="77777777" w:rsidR="00BA34DF" w:rsidRPr="002E1061" w:rsidRDefault="00BA34DF" w:rsidP="00332D08">
            <w:pPr>
              <w:pStyle w:val="Sraassuenkleliais"/>
              <w:numPr>
                <w:ilvl w:val="0"/>
                <w:numId w:val="0"/>
              </w:numPr>
              <w:rPr>
                <w:rFonts w:ascii="Verdana" w:hAnsi="Verdana"/>
                <w:sz w:val="24"/>
                <w:szCs w:val="24"/>
              </w:rPr>
            </w:pPr>
            <w:r w:rsidRPr="002E1061">
              <w:rPr>
                <w:rFonts w:ascii="Verdana" w:hAnsi="Verdana"/>
                <w:sz w:val="24"/>
                <w:szCs w:val="24"/>
              </w:rPr>
              <w:t>LISPA</w:t>
            </w:r>
            <w:r w:rsidR="00761069" w:rsidRPr="002E1061">
              <w:rPr>
                <w:rFonts w:ascii="Verdana" w:hAnsi="Verdana"/>
                <w:sz w:val="24"/>
                <w:szCs w:val="24"/>
              </w:rPr>
              <w:t xml:space="preserve"> </w:t>
            </w:r>
            <w:r w:rsidR="009F1C3C" w:rsidRPr="002E1061">
              <w:rPr>
                <w:rFonts w:ascii="Verdana" w:hAnsi="Verdana"/>
                <w:sz w:val="24"/>
                <w:szCs w:val="24"/>
              </w:rPr>
              <w:t>(TŪM)</w:t>
            </w:r>
          </w:p>
        </w:tc>
        <w:tc>
          <w:tcPr>
            <w:tcW w:w="5356" w:type="dxa"/>
          </w:tcPr>
          <w:p w14:paraId="589BFE58" w14:textId="77777777" w:rsidR="00BB1117" w:rsidRPr="002E1061" w:rsidRDefault="00BB1117" w:rsidP="009F1C3C">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STEAM pamoka 5 kl.</w:t>
            </w:r>
            <w:r w:rsidR="00B02657" w:rsidRPr="002E1061">
              <w:rPr>
                <w:rFonts w:ascii="Verdana" w:eastAsia="Calibri" w:hAnsi="Verdana" w:cs="Times New Roman"/>
                <w:kern w:val="2"/>
                <w:sz w:val="24"/>
                <w:szCs w:val="24"/>
                <w14:ligatures w14:val="standardContextual"/>
              </w:rPr>
              <w:t xml:space="preserve"> </w:t>
            </w:r>
            <w:r w:rsidR="00A019E5" w:rsidRPr="002E1061">
              <w:rPr>
                <w:rFonts w:ascii="Verdana" w:eastAsia="Calibri" w:hAnsi="Verdana" w:cs="Times New Roman"/>
                <w:kern w:val="2"/>
                <w:sz w:val="24"/>
                <w:szCs w:val="24"/>
                <w14:ligatures w14:val="standardContextual"/>
              </w:rPr>
              <w:t>m</w:t>
            </w:r>
            <w:r w:rsidRPr="002E1061">
              <w:rPr>
                <w:rFonts w:ascii="Verdana" w:eastAsia="Calibri" w:hAnsi="Verdana" w:cs="Times New Roman"/>
                <w:kern w:val="2"/>
                <w:sz w:val="24"/>
                <w:szCs w:val="24"/>
                <w14:ligatures w14:val="standardContextual"/>
              </w:rPr>
              <w:t>okiniams</w:t>
            </w:r>
            <w:r w:rsidR="0030301F" w:rsidRPr="002E1061">
              <w:rPr>
                <w:rFonts w:ascii="Verdana" w:eastAsia="Calibri" w:hAnsi="Verdana" w:cs="Times New Roman"/>
                <w:kern w:val="2"/>
                <w:sz w:val="24"/>
                <w:szCs w:val="24"/>
                <w14:ligatures w14:val="standardContextual"/>
              </w:rPr>
              <w:t>.</w:t>
            </w:r>
            <w:r w:rsidR="00077E58" w:rsidRPr="002E1061">
              <w:rPr>
                <w:rFonts w:ascii="Verdana" w:eastAsia="Calibri" w:hAnsi="Verdana" w:cs="Times New Roman"/>
                <w:kern w:val="2"/>
                <w:sz w:val="24"/>
                <w:szCs w:val="24"/>
                <w14:ligatures w14:val="standardContextual"/>
              </w:rPr>
              <w:t xml:space="preserve"> </w:t>
            </w:r>
            <w:r w:rsidR="005A5F00" w:rsidRPr="002E1061">
              <w:rPr>
                <w:rFonts w:ascii="Verdana" w:eastAsia="Calibri" w:hAnsi="Verdana" w:cs="Times New Roman"/>
                <w:kern w:val="2"/>
                <w:sz w:val="24"/>
                <w:szCs w:val="24"/>
                <w14:ligatures w14:val="standardContextual"/>
              </w:rPr>
              <w:t xml:space="preserve">STEAM </w:t>
            </w:r>
            <w:r w:rsidR="00A019E5" w:rsidRPr="002E1061">
              <w:rPr>
                <w:rFonts w:ascii="Verdana" w:eastAsia="Calibri" w:hAnsi="Verdana" w:cs="Times New Roman"/>
                <w:kern w:val="2"/>
                <w:sz w:val="24"/>
                <w:szCs w:val="24"/>
                <w14:ligatures w14:val="standardContextual"/>
              </w:rPr>
              <w:t>mokymai (</w:t>
            </w:r>
            <w:r w:rsidR="00077E58" w:rsidRPr="002E1061">
              <w:rPr>
                <w:rFonts w:ascii="Verdana" w:eastAsia="Calibri" w:hAnsi="Verdana" w:cs="Times New Roman"/>
                <w:kern w:val="2"/>
                <w:sz w:val="24"/>
                <w:szCs w:val="24"/>
                <w14:ligatures w14:val="standardContextual"/>
              </w:rPr>
              <w:t>praktiniai užsiėmimai pedagogams</w:t>
            </w:r>
            <w:r w:rsidR="00A019E5" w:rsidRPr="002E1061">
              <w:rPr>
                <w:rFonts w:ascii="Verdana" w:eastAsia="Calibri" w:hAnsi="Verdana" w:cs="Times New Roman"/>
                <w:kern w:val="2"/>
                <w:sz w:val="24"/>
                <w:szCs w:val="24"/>
                <w14:ligatures w14:val="standardContextual"/>
              </w:rPr>
              <w:t>).</w:t>
            </w:r>
          </w:p>
        </w:tc>
        <w:tc>
          <w:tcPr>
            <w:tcW w:w="1985" w:type="dxa"/>
          </w:tcPr>
          <w:p w14:paraId="73794A56" w14:textId="77777777" w:rsidR="00BA34DF" w:rsidRPr="002E1061" w:rsidRDefault="00BB1117" w:rsidP="00167CD3">
            <w:pPr>
              <w:pStyle w:val="Sraassuenkleliais"/>
              <w:numPr>
                <w:ilvl w:val="0"/>
                <w:numId w:val="0"/>
              </w:numPr>
              <w:rPr>
                <w:rFonts w:ascii="Verdana" w:hAnsi="Verdana"/>
                <w:sz w:val="24"/>
                <w:szCs w:val="24"/>
              </w:rPr>
            </w:pPr>
            <w:r w:rsidRPr="002E1061">
              <w:rPr>
                <w:rFonts w:ascii="Verdana" w:hAnsi="Verdana"/>
                <w:sz w:val="24"/>
                <w:szCs w:val="24"/>
              </w:rPr>
              <w:t>09 mėn.</w:t>
            </w:r>
          </w:p>
          <w:p w14:paraId="2026DD87" w14:textId="77777777" w:rsidR="00077E58" w:rsidRPr="002E1061" w:rsidRDefault="00077E58" w:rsidP="00167CD3">
            <w:pPr>
              <w:pStyle w:val="Sraassuenkleliais"/>
              <w:numPr>
                <w:ilvl w:val="0"/>
                <w:numId w:val="0"/>
              </w:numPr>
              <w:rPr>
                <w:rFonts w:ascii="Verdana" w:hAnsi="Verdana"/>
                <w:sz w:val="24"/>
                <w:szCs w:val="24"/>
              </w:rPr>
            </w:pPr>
          </w:p>
          <w:p w14:paraId="345CD775" w14:textId="5A445344" w:rsidR="00FD4FE4" w:rsidRPr="002E1061" w:rsidRDefault="00FD4FE4" w:rsidP="00167CD3">
            <w:pPr>
              <w:pStyle w:val="Sraassuenkleliais"/>
              <w:numPr>
                <w:ilvl w:val="0"/>
                <w:numId w:val="0"/>
              </w:numPr>
              <w:rPr>
                <w:rFonts w:ascii="Verdana" w:hAnsi="Verdana"/>
                <w:sz w:val="24"/>
                <w:szCs w:val="24"/>
              </w:rPr>
            </w:pPr>
            <w:r w:rsidRPr="002E1061">
              <w:rPr>
                <w:rFonts w:ascii="Verdana" w:hAnsi="Verdana"/>
                <w:sz w:val="24"/>
                <w:szCs w:val="24"/>
              </w:rPr>
              <w:t>Per mokslo metus</w:t>
            </w:r>
          </w:p>
        </w:tc>
        <w:tc>
          <w:tcPr>
            <w:tcW w:w="2835" w:type="dxa"/>
          </w:tcPr>
          <w:p w14:paraId="68C283B6" w14:textId="77777777" w:rsidR="00BA34DF" w:rsidRPr="002E1061" w:rsidRDefault="00DF5A7B" w:rsidP="002F64BA">
            <w:pPr>
              <w:pStyle w:val="Sraassuenkleliais"/>
              <w:numPr>
                <w:ilvl w:val="0"/>
                <w:numId w:val="0"/>
              </w:numPr>
              <w:rPr>
                <w:rFonts w:ascii="Verdana" w:hAnsi="Verdana"/>
                <w:sz w:val="24"/>
                <w:szCs w:val="24"/>
              </w:rPr>
            </w:pPr>
            <w:r w:rsidRPr="002E1061">
              <w:rPr>
                <w:rFonts w:ascii="Verdana" w:hAnsi="Verdana"/>
                <w:sz w:val="24"/>
                <w:szCs w:val="24"/>
              </w:rPr>
              <w:t xml:space="preserve">STEAM darbo grupės koordinatorius </w:t>
            </w:r>
            <w:r w:rsidR="00BB1117" w:rsidRPr="002E1061">
              <w:rPr>
                <w:rFonts w:ascii="Verdana" w:hAnsi="Verdana"/>
                <w:sz w:val="24"/>
                <w:szCs w:val="24"/>
              </w:rPr>
              <w:t>Rima Berčiūnienė</w:t>
            </w:r>
          </w:p>
          <w:p w14:paraId="071C17AE" w14:textId="0A3B4C85" w:rsidR="00F70B48" w:rsidRPr="002E1061" w:rsidRDefault="00F70B48" w:rsidP="002F64BA">
            <w:pPr>
              <w:pStyle w:val="Sraassuenkleliais"/>
              <w:numPr>
                <w:ilvl w:val="0"/>
                <w:numId w:val="0"/>
              </w:numPr>
              <w:rPr>
                <w:rFonts w:ascii="Verdana" w:hAnsi="Verdana"/>
                <w:sz w:val="24"/>
                <w:szCs w:val="24"/>
              </w:rPr>
            </w:pPr>
            <w:r w:rsidRPr="002E1061">
              <w:rPr>
                <w:rFonts w:ascii="Verdana" w:hAnsi="Verdana"/>
                <w:sz w:val="24"/>
                <w:szCs w:val="24"/>
              </w:rPr>
              <w:t>STEAM dalykų mokytojai</w:t>
            </w:r>
          </w:p>
        </w:tc>
      </w:tr>
      <w:tr w:rsidR="007F088C" w:rsidRPr="002E1061" w14:paraId="3444AD0E" w14:textId="77777777" w:rsidTr="006A2D38">
        <w:tc>
          <w:tcPr>
            <w:tcW w:w="709" w:type="dxa"/>
          </w:tcPr>
          <w:p w14:paraId="31F28DE8" w14:textId="77777777" w:rsidR="007F088C" w:rsidRPr="002E1061" w:rsidRDefault="007F088C" w:rsidP="00332D08">
            <w:pPr>
              <w:pStyle w:val="Sraassuenkleliais"/>
              <w:numPr>
                <w:ilvl w:val="0"/>
                <w:numId w:val="0"/>
              </w:numPr>
              <w:rPr>
                <w:rFonts w:ascii="Verdana" w:hAnsi="Verdana"/>
                <w:sz w:val="24"/>
                <w:szCs w:val="24"/>
              </w:rPr>
            </w:pPr>
            <w:r w:rsidRPr="002E1061">
              <w:rPr>
                <w:rFonts w:ascii="Verdana" w:hAnsi="Verdana"/>
                <w:sz w:val="24"/>
                <w:szCs w:val="24"/>
              </w:rPr>
              <w:t>4.</w:t>
            </w:r>
          </w:p>
        </w:tc>
        <w:tc>
          <w:tcPr>
            <w:tcW w:w="2582" w:type="dxa"/>
          </w:tcPr>
          <w:p w14:paraId="413AD685" w14:textId="336A12C9" w:rsidR="007F088C" w:rsidRPr="002E1061" w:rsidRDefault="007F088C" w:rsidP="00332D08">
            <w:pPr>
              <w:pStyle w:val="Sraassuenkleliais"/>
              <w:numPr>
                <w:ilvl w:val="0"/>
                <w:numId w:val="0"/>
              </w:numPr>
              <w:rPr>
                <w:rFonts w:ascii="Verdana" w:hAnsi="Verdana"/>
                <w:sz w:val="24"/>
                <w:szCs w:val="24"/>
              </w:rPr>
            </w:pPr>
            <w:r w:rsidRPr="002E1061">
              <w:rPr>
                <w:rFonts w:ascii="Verdana" w:hAnsi="Verdana"/>
                <w:sz w:val="24"/>
                <w:szCs w:val="24"/>
              </w:rPr>
              <w:t xml:space="preserve">Marijampolės </w:t>
            </w:r>
            <w:r w:rsidR="00FD4FE4" w:rsidRPr="002E1061">
              <w:rPr>
                <w:rFonts w:ascii="Verdana" w:hAnsi="Verdana"/>
                <w:sz w:val="24"/>
                <w:szCs w:val="24"/>
              </w:rPr>
              <w:t xml:space="preserve">Meilės Lukšienės </w:t>
            </w:r>
            <w:r w:rsidR="008070F3" w:rsidRPr="002E1061">
              <w:rPr>
                <w:rFonts w:ascii="Verdana" w:hAnsi="Verdana"/>
                <w:sz w:val="24"/>
                <w:szCs w:val="24"/>
              </w:rPr>
              <w:t>š</w:t>
            </w:r>
            <w:r w:rsidRPr="002E1061">
              <w:rPr>
                <w:rFonts w:ascii="Verdana" w:hAnsi="Verdana"/>
                <w:sz w:val="24"/>
                <w:szCs w:val="24"/>
              </w:rPr>
              <w:t>vietimo centras</w:t>
            </w:r>
          </w:p>
        </w:tc>
        <w:tc>
          <w:tcPr>
            <w:tcW w:w="5356" w:type="dxa"/>
          </w:tcPr>
          <w:p w14:paraId="094492F9" w14:textId="77777777" w:rsidR="007F088C" w:rsidRPr="002E1061" w:rsidRDefault="007F088C" w:rsidP="00107950">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 xml:space="preserve">Kvalifikacijos kėlimas </w:t>
            </w:r>
            <w:r w:rsidR="003E3331" w:rsidRPr="002E1061">
              <w:rPr>
                <w:rFonts w:ascii="Verdana" w:eastAsia="Calibri" w:hAnsi="Verdana" w:cs="Times New Roman"/>
                <w:kern w:val="2"/>
                <w:sz w:val="24"/>
                <w:szCs w:val="24"/>
                <w14:ligatures w14:val="standardContextual"/>
              </w:rPr>
              <w:t>- seminarai, mokymai (STEAM srityje).</w:t>
            </w:r>
          </w:p>
        </w:tc>
        <w:tc>
          <w:tcPr>
            <w:tcW w:w="1985" w:type="dxa"/>
          </w:tcPr>
          <w:p w14:paraId="26C70817" w14:textId="77777777" w:rsidR="007F088C" w:rsidRPr="002E1061" w:rsidRDefault="00BA744D" w:rsidP="00167CD3">
            <w:pPr>
              <w:pStyle w:val="Sraassuenkleliais"/>
              <w:numPr>
                <w:ilvl w:val="0"/>
                <w:numId w:val="0"/>
              </w:numPr>
              <w:rPr>
                <w:rFonts w:ascii="Verdana" w:hAnsi="Verdana"/>
                <w:sz w:val="24"/>
                <w:szCs w:val="24"/>
              </w:rPr>
            </w:pPr>
            <w:r w:rsidRPr="002E1061">
              <w:rPr>
                <w:rFonts w:ascii="Verdana" w:hAnsi="Verdana"/>
                <w:sz w:val="24"/>
                <w:szCs w:val="24"/>
              </w:rPr>
              <w:t>Per</w:t>
            </w:r>
            <w:r w:rsidR="00D72E19" w:rsidRPr="002E1061">
              <w:rPr>
                <w:rFonts w:ascii="Verdana" w:hAnsi="Verdana"/>
                <w:sz w:val="24"/>
                <w:szCs w:val="24"/>
              </w:rPr>
              <w:t xml:space="preserve"> mokslo metus</w:t>
            </w:r>
          </w:p>
        </w:tc>
        <w:tc>
          <w:tcPr>
            <w:tcW w:w="2835" w:type="dxa"/>
          </w:tcPr>
          <w:p w14:paraId="3C8E2596" w14:textId="77777777" w:rsidR="007F088C" w:rsidRPr="002E1061" w:rsidRDefault="00AA5454" w:rsidP="002F64BA">
            <w:pPr>
              <w:pStyle w:val="Sraassuenkleliais"/>
              <w:numPr>
                <w:ilvl w:val="0"/>
                <w:numId w:val="0"/>
              </w:numPr>
              <w:rPr>
                <w:rFonts w:ascii="Verdana" w:hAnsi="Verdana"/>
                <w:sz w:val="24"/>
                <w:szCs w:val="24"/>
              </w:rPr>
            </w:pPr>
            <w:r w:rsidRPr="002E1061">
              <w:rPr>
                <w:rFonts w:ascii="Verdana" w:hAnsi="Verdana"/>
                <w:sz w:val="24"/>
                <w:szCs w:val="24"/>
              </w:rPr>
              <w:t>STEAM dalykų mokytojai</w:t>
            </w:r>
          </w:p>
        </w:tc>
      </w:tr>
      <w:tr w:rsidR="00BE35C5" w:rsidRPr="002E1061" w14:paraId="63C4C062" w14:textId="77777777" w:rsidTr="006A2D38">
        <w:tc>
          <w:tcPr>
            <w:tcW w:w="709" w:type="dxa"/>
          </w:tcPr>
          <w:p w14:paraId="49AFC974" w14:textId="77777777" w:rsidR="00BE35C5" w:rsidRPr="002E1061" w:rsidRDefault="007F088C" w:rsidP="00332D08">
            <w:pPr>
              <w:pStyle w:val="Sraassuenkleliais"/>
              <w:numPr>
                <w:ilvl w:val="0"/>
                <w:numId w:val="0"/>
              </w:numPr>
              <w:rPr>
                <w:rFonts w:ascii="Verdana" w:hAnsi="Verdana"/>
                <w:sz w:val="24"/>
                <w:szCs w:val="24"/>
              </w:rPr>
            </w:pPr>
            <w:r w:rsidRPr="002E1061">
              <w:rPr>
                <w:rFonts w:ascii="Verdana" w:hAnsi="Verdana"/>
                <w:sz w:val="24"/>
                <w:szCs w:val="24"/>
              </w:rPr>
              <w:t>5</w:t>
            </w:r>
            <w:r w:rsidR="00BE35C5" w:rsidRPr="002E1061">
              <w:rPr>
                <w:rFonts w:ascii="Verdana" w:hAnsi="Verdana"/>
                <w:sz w:val="24"/>
                <w:szCs w:val="24"/>
              </w:rPr>
              <w:t>.</w:t>
            </w:r>
          </w:p>
        </w:tc>
        <w:tc>
          <w:tcPr>
            <w:tcW w:w="2582" w:type="dxa"/>
          </w:tcPr>
          <w:p w14:paraId="77D03909" w14:textId="77777777" w:rsidR="00BE35C5" w:rsidRPr="002E1061" w:rsidRDefault="00D329F7" w:rsidP="00332D08">
            <w:pPr>
              <w:pStyle w:val="Sraassuenkleliais"/>
              <w:numPr>
                <w:ilvl w:val="0"/>
                <w:numId w:val="0"/>
              </w:numPr>
              <w:rPr>
                <w:rFonts w:ascii="Verdana" w:hAnsi="Verdana"/>
                <w:sz w:val="24"/>
                <w:szCs w:val="24"/>
              </w:rPr>
            </w:pPr>
            <w:r w:rsidRPr="002E1061">
              <w:rPr>
                <w:rFonts w:ascii="Verdana" w:hAnsi="Verdana"/>
                <w:sz w:val="24"/>
                <w:szCs w:val="24"/>
              </w:rPr>
              <w:t xml:space="preserve">Vaiko individualios pažangos (VIP) asocijuotų </w:t>
            </w:r>
            <w:r w:rsidR="004E00AF" w:rsidRPr="002E1061">
              <w:rPr>
                <w:rFonts w:ascii="Verdana" w:hAnsi="Verdana"/>
                <w:sz w:val="24"/>
                <w:szCs w:val="24"/>
              </w:rPr>
              <w:t xml:space="preserve">respublikos </w:t>
            </w:r>
            <w:r w:rsidRPr="002E1061">
              <w:rPr>
                <w:rFonts w:ascii="Verdana" w:hAnsi="Verdana"/>
                <w:sz w:val="24"/>
                <w:szCs w:val="24"/>
              </w:rPr>
              <w:t>mokyklų tinklo (toliau VIP tinklas)</w:t>
            </w:r>
            <w:r w:rsidR="0052658A" w:rsidRPr="002E1061">
              <w:rPr>
                <w:rFonts w:ascii="Verdana" w:hAnsi="Verdana"/>
                <w:sz w:val="24"/>
                <w:szCs w:val="24"/>
              </w:rPr>
              <w:t xml:space="preserve"> </w:t>
            </w:r>
            <w:r w:rsidR="00475970" w:rsidRPr="002E1061">
              <w:rPr>
                <w:rFonts w:ascii="Verdana" w:hAnsi="Verdana"/>
                <w:sz w:val="24"/>
                <w:szCs w:val="24"/>
              </w:rPr>
              <w:t>bendradarbiavimas</w:t>
            </w:r>
          </w:p>
        </w:tc>
        <w:tc>
          <w:tcPr>
            <w:tcW w:w="5356" w:type="dxa"/>
          </w:tcPr>
          <w:p w14:paraId="2FB58713" w14:textId="47D9455C" w:rsidR="00665DAF" w:rsidRDefault="005C14C0" w:rsidP="009805D7">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w:t>
            </w:r>
            <w:r w:rsidR="00665DAF">
              <w:rPr>
                <w:rFonts w:ascii="Verdana" w:eastAsia="Calibri" w:hAnsi="Verdana" w:cs="Times New Roman"/>
                <w:kern w:val="2"/>
                <w:sz w:val="24"/>
                <w:szCs w:val="24"/>
                <w14:ligatures w14:val="standardContextual"/>
              </w:rPr>
              <w:t>ąšaukos</w:t>
            </w:r>
            <w:r w:rsidRPr="002E1061">
              <w:rPr>
                <w:rFonts w:ascii="Verdana" w:eastAsia="Calibri" w:hAnsi="Verdana" w:cs="Times New Roman"/>
                <w:kern w:val="2"/>
                <w:sz w:val="24"/>
                <w:szCs w:val="24"/>
                <w14:ligatures w14:val="standardContextual"/>
              </w:rPr>
              <w:t>,</w:t>
            </w:r>
            <w:r w:rsidR="005C6696" w:rsidRPr="002E1061">
              <w:rPr>
                <w:rFonts w:ascii="Verdana" w:eastAsia="Calibri" w:hAnsi="Verdana" w:cs="Times New Roman"/>
                <w:kern w:val="2"/>
                <w:sz w:val="24"/>
                <w:szCs w:val="24"/>
                <w14:ligatures w14:val="standardContextual"/>
              </w:rPr>
              <w:t xml:space="preserve"> </w:t>
            </w:r>
          </w:p>
          <w:p w14:paraId="66FF68CA" w14:textId="77777777" w:rsidR="00665DAF" w:rsidRDefault="005C14C0" w:rsidP="009805D7">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stažuotės</w:t>
            </w:r>
            <w:r w:rsidR="00067C26" w:rsidRPr="002E1061">
              <w:rPr>
                <w:rFonts w:ascii="Verdana" w:eastAsia="Calibri" w:hAnsi="Verdana" w:cs="Times New Roman"/>
                <w:kern w:val="2"/>
                <w:sz w:val="24"/>
                <w:szCs w:val="24"/>
                <w14:ligatures w14:val="standardContextual"/>
              </w:rPr>
              <w:t xml:space="preserve"> </w:t>
            </w:r>
            <w:r w:rsidR="00AA5454" w:rsidRPr="002E1061">
              <w:rPr>
                <w:rFonts w:ascii="Verdana" w:eastAsia="Calibri" w:hAnsi="Verdana" w:cs="Times New Roman"/>
                <w:kern w:val="2"/>
                <w:sz w:val="24"/>
                <w:szCs w:val="24"/>
                <w14:ligatures w14:val="standardContextual"/>
              </w:rPr>
              <w:t>(STEAM srityje)</w:t>
            </w:r>
            <w:r w:rsidRPr="002E1061">
              <w:rPr>
                <w:rFonts w:ascii="Verdana" w:eastAsia="Calibri" w:hAnsi="Verdana" w:cs="Times New Roman"/>
                <w:kern w:val="2"/>
                <w:sz w:val="24"/>
                <w:szCs w:val="24"/>
                <w14:ligatures w14:val="standardContextual"/>
              </w:rPr>
              <w:t>,</w:t>
            </w:r>
            <w:r w:rsidR="005C6696" w:rsidRPr="002E1061">
              <w:rPr>
                <w:rFonts w:ascii="Verdana" w:eastAsia="Calibri" w:hAnsi="Verdana" w:cs="Times New Roman"/>
                <w:kern w:val="2"/>
                <w:sz w:val="24"/>
                <w:szCs w:val="24"/>
                <w14:ligatures w14:val="standardContextual"/>
              </w:rPr>
              <w:t xml:space="preserve"> </w:t>
            </w:r>
          </w:p>
          <w:p w14:paraId="19179B4E" w14:textId="77777777" w:rsidR="00665DAF" w:rsidRDefault="00665DAF" w:rsidP="009805D7">
            <w:pPr>
              <w:spacing w:after="160" w:line="259" w:lineRule="auto"/>
              <w:jc w:val="both"/>
              <w:rPr>
                <w:rFonts w:ascii="Verdana" w:eastAsia="Calibri" w:hAnsi="Verdana" w:cs="Times New Roman"/>
                <w:kern w:val="2"/>
                <w:sz w:val="24"/>
                <w:szCs w:val="24"/>
                <w14:ligatures w14:val="standardContextual"/>
              </w:rPr>
            </w:pPr>
          </w:p>
          <w:p w14:paraId="0A28FC91" w14:textId="3AB3A6ED" w:rsidR="00BE35C5" w:rsidRPr="002E1061" w:rsidRDefault="005C14C0" w:rsidP="009805D7">
            <w:pPr>
              <w:spacing w:after="160" w:line="259" w:lineRule="auto"/>
              <w:jc w:val="both"/>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forumas</w:t>
            </w:r>
          </w:p>
        </w:tc>
        <w:tc>
          <w:tcPr>
            <w:tcW w:w="1985" w:type="dxa"/>
          </w:tcPr>
          <w:p w14:paraId="199158F3" w14:textId="26965CFB" w:rsidR="00665DAF" w:rsidRDefault="00665DAF" w:rsidP="00167CD3">
            <w:pPr>
              <w:pStyle w:val="Sraassuenkleliais"/>
              <w:numPr>
                <w:ilvl w:val="0"/>
                <w:numId w:val="0"/>
              </w:numPr>
              <w:rPr>
                <w:rFonts w:ascii="Verdana" w:hAnsi="Verdana"/>
                <w:sz w:val="24"/>
                <w:szCs w:val="24"/>
              </w:rPr>
            </w:pPr>
            <w:r>
              <w:rPr>
                <w:rFonts w:ascii="Verdana" w:hAnsi="Verdana"/>
                <w:sz w:val="24"/>
                <w:szCs w:val="24"/>
              </w:rPr>
              <w:t>1 kartą per mėn.</w:t>
            </w:r>
          </w:p>
          <w:p w14:paraId="6756BF9E" w14:textId="2680EA92" w:rsidR="00665DAF" w:rsidRDefault="00665DAF" w:rsidP="00167CD3">
            <w:pPr>
              <w:pStyle w:val="Sraassuenkleliais"/>
              <w:numPr>
                <w:ilvl w:val="0"/>
                <w:numId w:val="0"/>
              </w:numPr>
              <w:rPr>
                <w:rFonts w:ascii="Verdana" w:hAnsi="Verdana"/>
                <w:sz w:val="24"/>
                <w:szCs w:val="24"/>
              </w:rPr>
            </w:pPr>
            <w:r>
              <w:rPr>
                <w:rFonts w:ascii="Verdana" w:hAnsi="Verdana"/>
                <w:sz w:val="24"/>
                <w:szCs w:val="24"/>
              </w:rPr>
              <w:t>2 kartus per mokslo metus</w:t>
            </w:r>
          </w:p>
          <w:p w14:paraId="5A5AE895" w14:textId="77777777" w:rsidR="00665DAF" w:rsidRDefault="00665DAF" w:rsidP="00167CD3">
            <w:pPr>
              <w:pStyle w:val="Sraassuenkleliais"/>
              <w:numPr>
                <w:ilvl w:val="0"/>
                <w:numId w:val="0"/>
              </w:numPr>
              <w:rPr>
                <w:rFonts w:ascii="Verdana" w:hAnsi="Verdana"/>
                <w:sz w:val="24"/>
                <w:szCs w:val="24"/>
              </w:rPr>
            </w:pPr>
          </w:p>
          <w:p w14:paraId="616E0889" w14:textId="39ADC492" w:rsidR="00BE35C5" w:rsidRPr="002E1061" w:rsidRDefault="008070F3" w:rsidP="00167CD3">
            <w:pPr>
              <w:pStyle w:val="Sraassuenkleliais"/>
              <w:numPr>
                <w:ilvl w:val="0"/>
                <w:numId w:val="0"/>
              </w:numPr>
              <w:rPr>
                <w:rFonts w:ascii="Verdana" w:hAnsi="Verdana"/>
                <w:sz w:val="24"/>
                <w:szCs w:val="24"/>
              </w:rPr>
            </w:pPr>
            <w:r w:rsidRPr="002E1061">
              <w:rPr>
                <w:rFonts w:ascii="Verdana" w:hAnsi="Verdana"/>
                <w:sz w:val="24"/>
                <w:szCs w:val="24"/>
              </w:rPr>
              <w:t>02 mėn. 17 d.</w:t>
            </w:r>
          </w:p>
        </w:tc>
        <w:tc>
          <w:tcPr>
            <w:tcW w:w="2835" w:type="dxa"/>
          </w:tcPr>
          <w:p w14:paraId="554A6302" w14:textId="77777777" w:rsidR="00BE35C5" w:rsidRPr="002E1061" w:rsidRDefault="00371860" w:rsidP="002F64BA">
            <w:pPr>
              <w:pStyle w:val="Sraassuenkleliais"/>
              <w:numPr>
                <w:ilvl w:val="0"/>
                <w:numId w:val="0"/>
              </w:numPr>
              <w:rPr>
                <w:rFonts w:ascii="Verdana" w:hAnsi="Verdana"/>
                <w:sz w:val="24"/>
                <w:szCs w:val="24"/>
              </w:rPr>
            </w:pPr>
            <w:r w:rsidRPr="002E1061">
              <w:rPr>
                <w:rFonts w:ascii="Verdana" w:hAnsi="Verdana"/>
                <w:sz w:val="24"/>
                <w:szCs w:val="24"/>
              </w:rPr>
              <w:t>Progimnazijos a</w:t>
            </w:r>
            <w:r w:rsidR="00475970" w:rsidRPr="002E1061">
              <w:rPr>
                <w:rFonts w:ascii="Verdana" w:hAnsi="Verdana"/>
                <w:sz w:val="24"/>
                <w:szCs w:val="24"/>
              </w:rPr>
              <w:t>dministracija</w:t>
            </w:r>
            <w:r w:rsidRPr="002E1061">
              <w:rPr>
                <w:rFonts w:ascii="Verdana" w:hAnsi="Verdana"/>
                <w:sz w:val="24"/>
                <w:szCs w:val="24"/>
              </w:rPr>
              <w:t>,</w:t>
            </w:r>
          </w:p>
          <w:p w14:paraId="21C52B81" w14:textId="77777777" w:rsidR="00D72E19" w:rsidRPr="002E1061" w:rsidRDefault="00D72E19" w:rsidP="002F64BA">
            <w:pPr>
              <w:pStyle w:val="Sraassuenkleliais"/>
              <w:numPr>
                <w:ilvl w:val="0"/>
                <w:numId w:val="0"/>
              </w:numPr>
              <w:rPr>
                <w:rFonts w:ascii="Verdana" w:hAnsi="Verdana"/>
                <w:sz w:val="24"/>
                <w:szCs w:val="24"/>
              </w:rPr>
            </w:pPr>
            <w:r w:rsidRPr="002E1061">
              <w:rPr>
                <w:rFonts w:ascii="Verdana" w:hAnsi="Verdana"/>
                <w:sz w:val="24"/>
                <w:szCs w:val="24"/>
              </w:rPr>
              <w:t>VIP darbo grupė</w:t>
            </w:r>
            <w:r w:rsidR="00287C9F" w:rsidRPr="002E1061">
              <w:rPr>
                <w:rFonts w:ascii="Verdana" w:hAnsi="Verdana"/>
                <w:sz w:val="24"/>
                <w:szCs w:val="24"/>
              </w:rPr>
              <w:t>,</w:t>
            </w:r>
          </w:p>
          <w:p w14:paraId="2422BD4C" w14:textId="77777777" w:rsidR="00287C9F" w:rsidRPr="002E1061" w:rsidRDefault="00287C9F" w:rsidP="002F64BA">
            <w:pPr>
              <w:pStyle w:val="Sraassuenkleliais"/>
              <w:numPr>
                <w:ilvl w:val="0"/>
                <w:numId w:val="0"/>
              </w:numPr>
              <w:rPr>
                <w:rFonts w:ascii="Verdana" w:hAnsi="Verdana"/>
                <w:sz w:val="24"/>
                <w:szCs w:val="24"/>
              </w:rPr>
            </w:pPr>
            <w:r w:rsidRPr="002E1061">
              <w:rPr>
                <w:rFonts w:ascii="Verdana" w:hAnsi="Verdana"/>
                <w:sz w:val="24"/>
                <w:szCs w:val="24"/>
              </w:rPr>
              <w:t>progimnazijos  mokytojai</w:t>
            </w:r>
          </w:p>
        </w:tc>
      </w:tr>
      <w:tr w:rsidR="006F6A55" w:rsidRPr="002E1061" w14:paraId="0B0F3311" w14:textId="77777777" w:rsidTr="006A2D38">
        <w:trPr>
          <w:trHeight w:val="930"/>
        </w:trPr>
        <w:tc>
          <w:tcPr>
            <w:tcW w:w="709" w:type="dxa"/>
          </w:tcPr>
          <w:p w14:paraId="0E155D26" w14:textId="77777777" w:rsidR="006F6A55" w:rsidRPr="002E1061" w:rsidRDefault="007F088C" w:rsidP="00332D08">
            <w:pPr>
              <w:pStyle w:val="Sraassuenkleliais"/>
              <w:numPr>
                <w:ilvl w:val="0"/>
                <w:numId w:val="0"/>
              </w:numPr>
              <w:rPr>
                <w:rFonts w:ascii="Verdana" w:hAnsi="Verdana"/>
                <w:sz w:val="24"/>
                <w:szCs w:val="24"/>
              </w:rPr>
            </w:pPr>
            <w:r w:rsidRPr="002E1061">
              <w:rPr>
                <w:rFonts w:ascii="Verdana" w:hAnsi="Verdana"/>
                <w:sz w:val="24"/>
                <w:szCs w:val="24"/>
              </w:rPr>
              <w:t>6</w:t>
            </w:r>
            <w:r w:rsidR="006F6A55" w:rsidRPr="002E1061">
              <w:rPr>
                <w:rFonts w:ascii="Verdana" w:hAnsi="Verdana"/>
                <w:sz w:val="24"/>
                <w:szCs w:val="24"/>
              </w:rPr>
              <w:t>.</w:t>
            </w:r>
          </w:p>
          <w:p w14:paraId="64A343B5" w14:textId="77777777" w:rsidR="00C84D36" w:rsidRPr="002E1061" w:rsidRDefault="00C84D36" w:rsidP="00332D08">
            <w:pPr>
              <w:pStyle w:val="Sraassuenkleliais"/>
              <w:numPr>
                <w:ilvl w:val="0"/>
                <w:numId w:val="0"/>
              </w:numPr>
              <w:rPr>
                <w:rFonts w:ascii="Verdana" w:hAnsi="Verdana"/>
                <w:sz w:val="24"/>
                <w:szCs w:val="24"/>
              </w:rPr>
            </w:pPr>
          </w:p>
          <w:p w14:paraId="66696CD7" w14:textId="77777777" w:rsidR="00C84D36" w:rsidRPr="002E1061" w:rsidRDefault="00C84D36" w:rsidP="00332D08">
            <w:pPr>
              <w:pStyle w:val="Sraassuenkleliais"/>
              <w:numPr>
                <w:ilvl w:val="0"/>
                <w:numId w:val="0"/>
              </w:numPr>
              <w:rPr>
                <w:rFonts w:ascii="Verdana" w:hAnsi="Verdana"/>
                <w:sz w:val="24"/>
                <w:szCs w:val="24"/>
              </w:rPr>
            </w:pPr>
          </w:p>
          <w:p w14:paraId="75815822" w14:textId="77777777" w:rsidR="00C84D36" w:rsidRPr="002E1061" w:rsidRDefault="00C84D36" w:rsidP="00332D08">
            <w:pPr>
              <w:pStyle w:val="Sraassuenkleliais"/>
              <w:numPr>
                <w:ilvl w:val="0"/>
                <w:numId w:val="0"/>
              </w:numPr>
              <w:rPr>
                <w:rFonts w:ascii="Verdana" w:hAnsi="Verdana"/>
                <w:sz w:val="24"/>
                <w:szCs w:val="24"/>
              </w:rPr>
            </w:pPr>
          </w:p>
        </w:tc>
        <w:tc>
          <w:tcPr>
            <w:tcW w:w="2582" w:type="dxa"/>
          </w:tcPr>
          <w:p w14:paraId="7E1EFCFE" w14:textId="3D543645" w:rsidR="006F6A55" w:rsidRDefault="00B61F68" w:rsidP="00332D08">
            <w:pPr>
              <w:pStyle w:val="Sraassuenkleliais"/>
              <w:numPr>
                <w:ilvl w:val="0"/>
                <w:numId w:val="0"/>
              </w:numPr>
              <w:rPr>
                <w:rFonts w:ascii="Verdana" w:hAnsi="Verdana"/>
                <w:sz w:val="24"/>
                <w:szCs w:val="24"/>
              </w:rPr>
            </w:pPr>
            <w:r>
              <w:rPr>
                <w:rFonts w:ascii="Verdana" w:hAnsi="Verdana"/>
                <w:sz w:val="24"/>
                <w:szCs w:val="24"/>
              </w:rPr>
              <w:t>Tėvų įtraukimas</w:t>
            </w:r>
          </w:p>
          <w:p w14:paraId="7D31D48F" w14:textId="77777777" w:rsidR="00B61F68" w:rsidRDefault="00B61F68" w:rsidP="00332D08">
            <w:pPr>
              <w:pStyle w:val="Sraassuenkleliais"/>
              <w:numPr>
                <w:ilvl w:val="0"/>
                <w:numId w:val="0"/>
              </w:numPr>
              <w:rPr>
                <w:rFonts w:ascii="Verdana" w:hAnsi="Verdana"/>
                <w:sz w:val="24"/>
                <w:szCs w:val="24"/>
              </w:rPr>
            </w:pPr>
          </w:p>
          <w:p w14:paraId="52EE2689" w14:textId="77777777" w:rsidR="00B61F68" w:rsidRDefault="00B61F68" w:rsidP="00332D08">
            <w:pPr>
              <w:pStyle w:val="Sraassuenkleliais"/>
              <w:numPr>
                <w:ilvl w:val="0"/>
                <w:numId w:val="0"/>
              </w:numPr>
              <w:rPr>
                <w:rFonts w:ascii="Verdana" w:hAnsi="Verdana"/>
                <w:sz w:val="24"/>
                <w:szCs w:val="24"/>
              </w:rPr>
            </w:pPr>
          </w:p>
          <w:p w14:paraId="37631AED" w14:textId="77777777" w:rsidR="00B61F68" w:rsidRDefault="00B61F68" w:rsidP="00332D08">
            <w:pPr>
              <w:pStyle w:val="Sraassuenkleliais"/>
              <w:numPr>
                <w:ilvl w:val="0"/>
                <w:numId w:val="0"/>
              </w:numPr>
              <w:rPr>
                <w:rFonts w:ascii="Verdana" w:hAnsi="Verdana"/>
                <w:sz w:val="24"/>
                <w:szCs w:val="24"/>
              </w:rPr>
            </w:pPr>
          </w:p>
          <w:p w14:paraId="3527CC28" w14:textId="77777777" w:rsidR="00B61F68" w:rsidRDefault="00B61F68" w:rsidP="00332D08">
            <w:pPr>
              <w:pStyle w:val="Sraassuenkleliais"/>
              <w:numPr>
                <w:ilvl w:val="0"/>
                <w:numId w:val="0"/>
              </w:numPr>
              <w:rPr>
                <w:rFonts w:ascii="Verdana" w:hAnsi="Verdana"/>
                <w:sz w:val="24"/>
                <w:szCs w:val="24"/>
              </w:rPr>
            </w:pPr>
          </w:p>
          <w:p w14:paraId="0C2151BE" w14:textId="77777777" w:rsidR="00B61F68" w:rsidRDefault="00B61F68" w:rsidP="00332D08">
            <w:pPr>
              <w:pStyle w:val="Sraassuenkleliais"/>
              <w:numPr>
                <w:ilvl w:val="0"/>
                <w:numId w:val="0"/>
              </w:numPr>
              <w:rPr>
                <w:rFonts w:ascii="Verdana" w:hAnsi="Verdana"/>
                <w:sz w:val="24"/>
                <w:szCs w:val="24"/>
              </w:rPr>
            </w:pPr>
          </w:p>
          <w:p w14:paraId="24B7C7FC" w14:textId="77777777" w:rsidR="00B61F68" w:rsidRDefault="00B61F68" w:rsidP="00332D08">
            <w:pPr>
              <w:pStyle w:val="Sraassuenkleliais"/>
              <w:numPr>
                <w:ilvl w:val="0"/>
                <w:numId w:val="0"/>
              </w:numPr>
              <w:rPr>
                <w:rFonts w:ascii="Verdana" w:hAnsi="Verdana"/>
                <w:sz w:val="24"/>
                <w:szCs w:val="24"/>
              </w:rPr>
            </w:pPr>
          </w:p>
          <w:p w14:paraId="7D9F2CB7" w14:textId="4D27E3C2" w:rsidR="00C84D36" w:rsidRPr="002E1061" w:rsidRDefault="00B61F68" w:rsidP="00332D08">
            <w:pPr>
              <w:pStyle w:val="Sraassuenkleliais"/>
              <w:numPr>
                <w:ilvl w:val="0"/>
                <w:numId w:val="0"/>
              </w:numPr>
              <w:rPr>
                <w:rFonts w:ascii="Verdana" w:hAnsi="Verdana"/>
                <w:sz w:val="24"/>
                <w:szCs w:val="24"/>
              </w:rPr>
            </w:pPr>
            <w:r>
              <w:rPr>
                <w:rFonts w:ascii="Verdana" w:hAnsi="Verdana"/>
                <w:sz w:val="24"/>
                <w:szCs w:val="24"/>
              </w:rPr>
              <w:t>Tėvų tarybos veikla</w:t>
            </w:r>
          </w:p>
        </w:tc>
        <w:tc>
          <w:tcPr>
            <w:tcW w:w="5356" w:type="dxa"/>
          </w:tcPr>
          <w:p w14:paraId="5E836D1A" w14:textId="77777777" w:rsidR="006F6A55" w:rsidRPr="00D45693" w:rsidRDefault="006F6A55" w:rsidP="00D45693">
            <w:pPr>
              <w:pStyle w:val="Betarp"/>
              <w:rPr>
                <w:rFonts w:ascii="Verdana" w:hAnsi="Verdana"/>
                <w:sz w:val="24"/>
                <w:szCs w:val="24"/>
              </w:rPr>
            </w:pPr>
            <w:r w:rsidRPr="00D45693">
              <w:rPr>
                <w:rFonts w:ascii="Verdana" w:hAnsi="Verdana"/>
                <w:sz w:val="24"/>
                <w:szCs w:val="24"/>
              </w:rPr>
              <w:lastRenderedPageBreak/>
              <w:t>Tėvų susirinkimai. STEAM erdvių pristatymas.</w:t>
            </w:r>
          </w:p>
          <w:p w14:paraId="72FD6BC3" w14:textId="5C5A1752" w:rsidR="000A1DB9" w:rsidRPr="00D45693" w:rsidRDefault="000A1DB9" w:rsidP="00D45693">
            <w:pPr>
              <w:pStyle w:val="Betarp"/>
              <w:rPr>
                <w:rFonts w:ascii="Verdana" w:hAnsi="Verdana"/>
                <w:sz w:val="24"/>
                <w:szCs w:val="24"/>
              </w:rPr>
            </w:pPr>
            <w:r w:rsidRPr="00D45693">
              <w:rPr>
                <w:rFonts w:ascii="Verdana" w:hAnsi="Verdana"/>
                <w:sz w:val="24"/>
                <w:szCs w:val="24"/>
              </w:rPr>
              <w:t>Šeim</w:t>
            </w:r>
            <w:r w:rsidR="000273E7" w:rsidRPr="00D45693">
              <w:rPr>
                <w:rFonts w:ascii="Verdana" w:hAnsi="Verdana"/>
                <w:sz w:val="24"/>
                <w:szCs w:val="24"/>
              </w:rPr>
              <w:t>ų</w:t>
            </w:r>
            <w:r w:rsidRPr="00D45693">
              <w:rPr>
                <w:rFonts w:ascii="Verdana" w:hAnsi="Verdana"/>
                <w:sz w:val="24"/>
                <w:szCs w:val="24"/>
              </w:rPr>
              <w:t xml:space="preserve"> šventės organizavimas (integruotos STEAM veiklos) </w:t>
            </w:r>
          </w:p>
          <w:p w14:paraId="57EB2FBA" w14:textId="77777777" w:rsidR="00C84D36" w:rsidRPr="00D45693" w:rsidRDefault="000A1DB9" w:rsidP="00D45693">
            <w:pPr>
              <w:pStyle w:val="Betarp"/>
              <w:rPr>
                <w:rFonts w:ascii="Verdana" w:hAnsi="Verdana"/>
                <w:sz w:val="24"/>
                <w:szCs w:val="24"/>
              </w:rPr>
            </w:pPr>
            <w:r w:rsidRPr="00D45693">
              <w:rPr>
                <w:rFonts w:ascii="Verdana" w:hAnsi="Verdana"/>
                <w:sz w:val="24"/>
                <w:szCs w:val="24"/>
              </w:rPr>
              <w:lastRenderedPageBreak/>
              <w:t>Šeimų klubo susitikimai</w:t>
            </w:r>
            <w:r w:rsidR="00870B43" w:rsidRPr="00D45693">
              <w:rPr>
                <w:rFonts w:ascii="Verdana" w:hAnsi="Verdana"/>
                <w:sz w:val="24"/>
                <w:szCs w:val="24"/>
              </w:rPr>
              <w:t xml:space="preserve"> </w:t>
            </w:r>
            <w:r w:rsidRPr="00D45693">
              <w:rPr>
                <w:rFonts w:ascii="Verdana" w:hAnsi="Verdana"/>
                <w:sz w:val="24"/>
                <w:szCs w:val="24"/>
              </w:rPr>
              <w:t>(STEAM edukacijos)</w:t>
            </w:r>
          </w:p>
          <w:p w14:paraId="0D3930F7" w14:textId="62E6142E" w:rsidR="00D45693" w:rsidRPr="002E1061" w:rsidRDefault="00094776" w:rsidP="006F6A55">
            <w:pPr>
              <w:spacing w:line="259" w:lineRule="auto"/>
              <w:rPr>
                <w:rFonts w:ascii="Verdana" w:eastAsia="Calibri" w:hAnsi="Verdana" w:cs="Times New Roman"/>
                <w:kern w:val="2"/>
                <w:sz w:val="24"/>
                <w:szCs w:val="24"/>
                <w14:ligatures w14:val="standardContextual"/>
              </w:rPr>
            </w:pPr>
            <w:r>
              <w:rPr>
                <w:rFonts w:ascii="Verdana" w:hAnsi="Verdana" w:cs="Times New Roman"/>
                <w:sz w:val="24"/>
                <w:szCs w:val="24"/>
                <w:lang w:eastAsia="lt-LT"/>
              </w:rPr>
              <w:t>T</w:t>
            </w:r>
            <w:r w:rsidRPr="004159CB">
              <w:rPr>
                <w:rFonts w:ascii="Verdana" w:hAnsi="Verdana" w:cs="Times New Roman"/>
                <w:sz w:val="24"/>
                <w:szCs w:val="24"/>
                <w:lang w:eastAsia="lt-LT"/>
              </w:rPr>
              <w:t>ėvų iniciatyv</w:t>
            </w:r>
            <w:r>
              <w:rPr>
                <w:rFonts w:ascii="Verdana" w:hAnsi="Verdana" w:cs="Times New Roman"/>
                <w:sz w:val="24"/>
                <w:szCs w:val="24"/>
                <w:lang w:eastAsia="lt-LT"/>
              </w:rPr>
              <w:t>o</w:t>
            </w:r>
            <w:r w:rsidRPr="004159CB">
              <w:rPr>
                <w:rFonts w:ascii="Verdana" w:hAnsi="Verdana" w:cs="Times New Roman"/>
                <w:sz w:val="24"/>
                <w:szCs w:val="24"/>
                <w:lang w:eastAsia="lt-LT"/>
              </w:rPr>
              <w:t xml:space="preserve">s </w:t>
            </w:r>
            <w:r w:rsidR="005F5108">
              <w:rPr>
                <w:rFonts w:ascii="Verdana" w:hAnsi="Verdana" w:cs="Times New Roman"/>
                <w:sz w:val="24"/>
                <w:szCs w:val="24"/>
                <w:lang w:eastAsia="lt-LT"/>
              </w:rPr>
              <w:t xml:space="preserve">dėl </w:t>
            </w:r>
            <w:r>
              <w:rPr>
                <w:rFonts w:ascii="Verdana" w:hAnsi="Verdana" w:cs="Times New Roman"/>
                <w:sz w:val="24"/>
                <w:szCs w:val="24"/>
                <w:lang w:eastAsia="lt-LT"/>
              </w:rPr>
              <w:t xml:space="preserve">STEAM </w:t>
            </w:r>
            <w:r w:rsidRPr="004159CB">
              <w:rPr>
                <w:rFonts w:ascii="Verdana" w:hAnsi="Verdana" w:cs="Times New Roman"/>
                <w:sz w:val="24"/>
                <w:szCs w:val="24"/>
                <w:lang w:eastAsia="lt-LT"/>
              </w:rPr>
              <w:t>ugdymo</w:t>
            </w:r>
          </w:p>
        </w:tc>
        <w:tc>
          <w:tcPr>
            <w:tcW w:w="1985" w:type="dxa"/>
          </w:tcPr>
          <w:p w14:paraId="66182A6D" w14:textId="77777777" w:rsidR="006F6A55" w:rsidRPr="002E1061" w:rsidRDefault="00FF45BA" w:rsidP="008213C9">
            <w:pPr>
              <w:pStyle w:val="Sraassuenkleliais"/>
              <w:numPr>
                <w:ilvl w:val="0"/>
                <w:numId w:val="0"/>
              </w:numPr>
              <w:rPr>
                <w:rFonts w:ascii="Verdana" w:hAnsi="Verdana"/>
                <w:sz w:val="24"/>
                <w:szCs w:val="24"/>
              </w:rPr>
            </w:pPr>
            <w:r w:rsidRPr="002E1061">
              <w:rPr>
                <w:rFonts w:ascii="Verdana" w:hAnsi="Verdana"/>
                <w:sz w:val="24"/>
                <w:szCs w:val="24"/>
              </w:rPr>
              <w:lastRenderedPageBreak/>
              <w:t xml:space="preserve">3 kartus </w:t>
            </w:r>
            <w:r w:rsidR="008213C9" w:rsidRPr="002E1061">
              <w:rPr>
                <w:rFonts w:ascii="Verdana" w:hAnsi="Verdana"/>
                <w:sz w:val="24"/>
                <w:szCs w:val="24"/>
              </w:rPr>
              <w:t>per mokslo metus</w:t>
            </w:r>
          </w:p>
          <w:p w14:paraId="4820885D" w14:textId="77777777" w:rsidR="008610BD" w:rsidRPr="002E1061" w:rsidRDefault="000A1DB9" w:rsidP="008213C9">
            <w:pPr>
              <w:pStyle w:val="Sraassuenkleliais"/>
              <w:numPr>
                <w:ilvl w:val="0"/>
                <w:numId w:val="0"/>
              </w:numPr>
              <w:rPr>
                <w:rFonts w:ascii="Verdana" w:hAnsi="Verdana"/>
                <w:sz w:val="24"/>
                <w:szCs w:val="24"/>
              </w:rPr>
            </w:pPr>
            <w:r w:rsidRPr="002E1061">
              <w:rPr>
                <w:rFonts w:ascii="Verdana" w:hAnsi="Verdana"/>
                <w:sz w:val="24"/>
                <w:szCs w:val="24"/>
              </w:rPr>
              <w:t>Per mokslo metus</w:t>
            </w:r>
          </w:p>
          <w:p w14:paraId="16A5A7B4" w14:textId="77777777" w:rsidR="008610BD" w:rsidRDefault="008070F3" w:rsidP="008213C9">
            <w:pPr>
              <w:pStyle w:val="Sraassuenkleliais"/>
              <w:numPr>
                <w:ilvl w:val="0"/>
                <w:numId w:val="0"/>
              </w:numPr>
              <w:rPr>
                <w:rFonts w:ascii="Verdana" w:hAnsi="Verdana"/>
                <w:sz w:val="24"/>
                <w:szCs w:val="24"/>
              </w:rPr>
            </w:pPr>
            <w:r w:rsidRPr="002E1061">
              <w:rPr>
                <w:rFonts w:ascii="Verdana" w:hAnsi="Verdana"/>
                <w:sz w:val="24"/>
                <w:szCs w:val="24"/>
              </w:rPr>
              <w:lastRenderedPageBreak/>
              <w:t>Vieną kartą per mėn.</w:t>
            </w:r>
          </w:p>
          <w:p w14:paraId="231C3FCA" w14:textId="0FADCBC0" w:rsidR="00094776" w:rsidRPr="002E1061" w:rsidRDefault="00094776" w:rsidP="008213C9">
            <w:pPr>
              <w:pStyle w:val="Sraassuenkleliais"/>
              <w:numPr>
                <w:ilvl w:val="0"/>
                <w:numId w:val="0"/>
              </w:numPr>
              <w:rPr>
                <w:rFonts w:ascii="Verdana" w:hAnsi="Verdana"/>
                <w:sz w:val="24"/>
                <w:szCs w:val="24"/>
              </w:rPr>
            </w:pPr>
            <w:r>
              <w:rPr>
                <w:rFonts w:ascii="Verdana" w:hAnsi="Verdana"/>
                <w:sz w:val="24"/>
                <w:szCs w:val="24"/>
              </w:rPr>
              <w:t>2 kartus per mokslo metus</w:t>
            </w:r>
          </w:p>
        </w:tc>
        <w:tc>
          <w:tcPr>
            <w:tcW w:w="2835" w:type="dxa"/>
          </w:tcPr>
          <w:p w14:paraId="0DC7E05C" w14:textId="77777777" w:rsidR="006F6A55" w:rsidRPr="002E1061" w:rsidRDefault="00287C9F" w:rsidP="00287C9F">
            <w:pPr>
              <w:pStyle w:val="Sraassuenkleliais"/>
              <w:numPr>
                <w:ilvl w:val="0"/>
                <w:numId w:val="0"/>
              </w:numPr>
              <w:rPr>
                <w:rFonts w:ascii="Verdana" w:hAnsi="Verdana"/>
                <w:sz w:val="24"/>
                <w:szCs w:val="24"/>
              </w:rPr>
            </w:pPr>
            <w:r w:rsidRPr="002E1061">
              <w:rPr>
                <w:rFonts w:ascii="Verdana" w:hAnsi="Verdana"/>
                <w:sz w:val="24"/>
                <w:szCs w:val="24"/>
              </w:rPr>
              <w:lastRenderedPageBreak/>
              <w:t>Progimnazijos</w:t>
            </w:r>
            <w:r w:rsidR="000E507F" w:rsidRPr="002E1061">
              <w:rPr>
                <w:rFonts w:ascii="Verdana" w:hAnsi="Verdana"/>
                <w:sz w:val="24"/>
                <w:szCs w:val="24"/>
              </w:rPr>
              <w:t xml:space="preserve"> administracija ir</w:t>
            </w:r>
            <w:r w:rsidRPr="002E1061">
              <w:rPr>
                <w:rFonts w:ascii="Verdana" w:hAnsi="Verdana"/>
                <w:sz w:val="24"/>
                <w:szCs w:val="24"/>
              </w:rPr>
              <w:t xml:space="preserve"> mokytojai</w:t>
            </w:r>
          </w:p>
          <w:p w14:paraId="47F6D0D6" w14:textId="77777777" w:rsidR="008610BD" w:rsidRPr="002E1061" w:rsidRDefault="008610BD" w:rsidP="00287C9F">
            <w:pPr>
              <w:pStyle w:val="Sraassuenkleliais"/>
              <w:numPr>
                <w:ilvl w:val="0"/>
                <w:numId w:val="0"/>
              </w:numPr>
              <w:rPr>
                <w:rFonts w:ascii="Verdana" w:hAnsi="Verdana"/>
                <w:sz w:val="24"/>
                <w:szCs w:val="24"/>
              </w:rPr>
            </w:pPr>
          </w:p>
          <w:p w14:paraId="36080861" w14:textId="77777777" w:rsidR="008610BD" w:rsidRDefault="008610BD" w:rsidP="00287C9F">
            <w:pPr>
              <w:pStyle w:val="Sraassuenkleliais"/>
              <w:numPr>
                <w:ilvl w:val="0"/>
                <w:numId w:val="0"/>
              </w:numPr>
              <w:rPr>
                <w:rFonts w:ascii="Verdana" w:hAnsi="Verdana"/>
                <w:sz w:val="24"/>
                <w:szCs w:val="24"/>
              </w:rPr>
            </w:pPr>
          </w:p>
          <w:p w14:paraId="55642186" w14:textId="77777777" w:rsidR="00094776" w:rsidRDefault="00094776" w:rsidP="00287C9F">
            <w:pPr>
              <w:pStyle w:val="Sraassuenkleliais"/>
              <w:numPr>
                <w:ilvl w:val="0"/>
                <w:numId w:val="0"/>
              </w:numPr>
              <w:rPr>
                <w:rFonts w:ascii="Verdana" w:hAnsi="Verdana"/>
                <w:sz w:val="24"/>
                <w:szCs w:val="24"/>
              </w:rPr>
            </w:pPr>
          </w:p>
          <w:p w14:paraId="73DB7727" w14:textId="77777777" w:rsidR="00094776" w:rsidRDefault="00094776" w:rsidP="00287C9F">
            <w:pPr>
              <w:pStyle w:val="Sraassuenkleliais"/>
              <w:numPr>
                <w:ilvl w:val="0"/>
                <w:numId w:val="0"/>
              </w:numPr>
              <w:rPr>
                <w:rFonts w:ascii="Verdana" w:hAnsi="Verdana"/>
                <w:sz w:val="24"/>
                <w:szCs w:val="24"/>
              </w:rPr>
            </w:pPr>
          </w:p>
          <w:p w14:paraId="62B66A0C" w14:textId="52465B43" w:rsidR="00094776" w:rsidRPr="00094776" w:rsidRDefault="00094776" w:rsidP="00287C9F">
            <w:pPr>
              <w:pStyle w:val="Sraassuenkleliais"/>
              <w:numPr>
                <w:ilvl w:val="0"/>
                <w:numId w:val="0"/>
              </w:numPr>
              <w:rPr>
                <w:rFonts w:ascii="Verdana" w:hAnsi="Verdana"/>
                <w:sz w:val="24"/>
                <w:szCs w:val="24"/>
              </w:rPr>
            </w:pPr>
            <w:r w:rsidRPr="00094776">
              <w:rPr>
                <w:rFonts w:ascii="Verdana" w:hAnsi="Verdana" w:cs="Times New Roman"/>
                <w:sz w:val="24"/>
                <w:szCs w:val="24"/>
              </w:rPr>
              <w:t>Jolita Babeckienė</w:t>
            </w:r>
            <w:r>
              <w:rPr>
                <w:rFonts w:ascii="Verdana" w:hAnsi="Verdana" w:cs="Times New Roman"/>
                <w:sz w:val="24"/>
                <w:szCs w:val="24"/>
              </w:rPr>
              <w:t>, Tėvų tarybos pirmininkė</w:t>
            </w:r>
          </w:p>
        </w:tc>
      </w:tr>
      <w:tr w:rsidR="00CC799D" w:rsidRPr="002E1061" w14:paraId="50609AA5" w14:textId="77777777" w:rsidTr="006A2D38">
        <w:trPr>
          <w:trHeight w:val="1680"/>
        </w:trPr>
        <w:tc>
          <w:tcPr>
            <w:tcW w:w="709" w:type="dxa"/>
          </w:tcPr>
          <w:p w14:paraId="6126CB72" w14:textId="77777777" w:rsidR="00CC799D" w:rsidRPr="002E1061" w:rsidRDefault="00CC799D" w:rsidP="00CC799D">
            <w:pPr>
              <w:pStyle w:val="Sraassuenkleliais"/>
              <w:ind w:left="0"/>
              <w:rPr>
                <w:rFonts w:ascii="Verdana" w:hAnsi="Verdana"/>
                <w:sz w:val="24"/>
                <w:szCs w:val="24"/>
              </w:rPr>
            </w:pPr>
            <w:r w:rsidRPr="002E1061">
              <w:rPr>
                <w:rFonts w:ascii="Verdana" w:hAnsi="Verdana"/>
                <w:sz w:val="24"/>
                <w:szCs w:val="24"/>
              </w:rPr>
              <w:lastRenderedPageBreak/>
              <w:t>7.</w:t>
            </w:r>
          </w:p>
        </w:tc>
        <w:tc>
          <w:tcPr>
            <w:tcW w:w="2582" w:type="dxa"/>
          </w:tcPr>
          <w:p w14:paraId="2857BE11" w14:textId="77777777" w:rsidR="00CC799D" w:rsidRPr="002E1061" w:rsidRDefault="00CC799D" w:rsidP="00CC799D">
            <w:pPr>
              <w:pStyle w:val="Sraassuenkleliais"/>
              <w:ind w:left="0"/>
              <w:rPr>
                <w:rFonts w:ascii="Verdana" w:hAnsi="Verdana"/>
                <w:sz w:val="24"/>
                <w:szCs w:val="24"/>
              </w:rPr>
            </w:pPr>
            <w:r w:rsidRPr="002E1061">
              <w:rPr>
                <w:rFonts w:ascii="Verdana" w:eastAsia="Times New Roman" w:hAnsi="Verdana" w:cs="Times New Roman"/>
                <w:sz w:val="24"/>
                <w:szCs w:val="24"/>
                <w:lang w:eastAsia="lt-LT"/>
              </w:rPr>
              <w:t>STEAM veiklų viešinimas</w:t>
            </w:r>
          </w:p>
        </w:tc>
        <w:tc>
          <w:tcPr>
            <w:tcW w:w="5356" w:type="dxa"/>
          </w:tcPr>
          <w:p w14:paraId="492349FF" w14:textId="51A4BD50" w:rsidR="00CC799D" w:rsidRPr="002E1061" w:rsidRDefault="00CC799D" w:rsidP="00CC799D">
            <w:pPr>
              <w:spacing w:line="259" w:lineRule="auto"/>
              <w:rPr>
                <w:rFonts w:ascii="Verdana" w:eastAsia="Calibri" w:hAnsi="Verdana" w:cs="Times New Roman"/>
                <w:kern w:val="2"/>
                <w:sz w:val="24"/>
                <w:szCs w:val="24"/>
                <w14:ligatures w14:val="standardContextual"/>
              </w:rPr>
            </w:pPr>
            <w:r w:rsidRPr="002E1061">
              <w:rPr>
                <w:rFonts w:ascii="Verdana" w:eastAsia="Times New Roman" w:hAnsi="Verdana" w:cs="Times New Roman"/>
                <w:sz w:val="24"/>
                <w:szCs w:val="24"/>
                <w:lang w:eastAsia="lt-LT"/>
              </w:rPr>
              <w:t>Informacija apie vykdomas STEAM veiklas skleidžiama/pateikiama įvairiais informacijos kanalais</w:t>
            </w:r>
            <w:r w:rsidR="00094776">
              <w:rPr>
                <w:rFonts w:ascii="Verdana" w:eastAsia="Times New Roman" w:hAnsi="Verdana" w:cs="Times New Roman"/>
                <w:sz w:val="24"/>
                <w:szCs w:val="24"/>
                <w:lang w:eastAsia="lt-LT"/>
              </w:rPr>
              <w:t>: socialiniai tinklai, progimnazijos svetainė, spauda, TV</w:t>
            </w:r>
          </w:p>
        </w:tc>
        <w:tc>
          <w:tcPr>
            <w:tcW w:w="1985" w:type="dxa"/>
          </w:tcPr>
          <w:p w14:paraId="69DAA1D6" w14:textId="77777777" w:rsidR="00CC799D" w:rsidRPr="002E1061" w:rsidRDefault="00CC799D" w:rsidP="00CC799D">
            <w:pPr>
              <w:pStyle w:val="Sraassuenkleliais"/>
              <w:ind w:left="0"/>
              <w:rPr>
                <w:rFonts w:ascii="Verdana" w:hAnsi="Verdana"/>
                <w:sz w:val="24"/>
                <w:szCs w:val="24"/>
              </w:rPr>
            </w:pPr>
            <w:r w:rsidRPr="002E1061">
              <w:rPr>
                <w:rFonts w:ascii="Verdana" w:hAnsi="Verdana"/>
                <w:sz w:val="24"/>
                <w:szCs w:val="24"/>
              </w:rPr>
              <w:t>Per mokslo metus</w:t>
            </w:r>
          </w:p>
        </w:tc>
        <w:tc>
          <w:tcPr>
            <w:tcW w:w="2835" w:type="dxa"/>
          </w:tcPr>
          <w:p w14:paraId="037F85A8" w14:textId="77777777" w:rsidR="00CC799D" w:rsidRPr="002E1061" w:rsidRDefault="00DF5A7B" w:rsidP="00870B43">
            <w:pPr>
              <w:pStyle w:val="Sraassuenkleliais"/>
              <w:numPr>
                <w:ilvl w:val="0"/>
                <w:numId w:val="0"/>
              </w:numPr>
              <w:ind w:left="-74" w:hanging="360"/>
              <w:rPr>
                <w:rFonts w:ascii="Verdana" w:hAnsi="Verdana"/>
                <w:sz w:val="24"/>
                <w:szCs w:val="24"/>
              </w:rPr>
            </w:pPr>
            <w:r w:rsidRPr="002E1061">
              <w:rPr>
                <w:rFonts w:ascii="Verdana" w:hAnsi="Verdana"/>
                <w:sz w:val="24"/>
                <w:szCs w:val="24"/>
              </w:rPr>
              <w:t>ST</w:t>
            </w:r>
            <w:r w:rsidR="00184952" w:rsidRPr="002E1061">
              <w:rPr>
                <w:rFonts w:ascii="Verdana" w:hAnsi="Verdana"/>
                <w:sz w:val="24"/>
                <w:szCs w:val="24"/>
              </w:rPr>
              <w:t>ST</w:t>
            </w:r>
            <w:r w:rsidRPr="002E1061">
              <w:rPr>
                <w:rFonts w:ascii="Verdana" w:hAnsi="Verdana"/>
                <w:sz w:val="24"/>
                <w:szCs w:val="24"/>
              </w:rPr>
              <w:t xml:space="preserve">EAM darbo grupės koordinatorius </w:t>
            </w:r>
            <w:r w:rsidR="00870B43" w:rsidRPr="002E1061">
              <w:rPr>
                <w:rFonts w:ascii="Verdana" w:hAnsi="Verdana"/>
                <w:sz w:val="24"/>
                <w:szCs w:val="24"/>
              </w:rPr>
              <w:t xml:space="preserve">Rima </w:t>
            </w:r>
            <w:r w:rsidR="00CC799D" w:rsidRPr="002E1061">
              <w:rPr>
                <w:rFonts w:ascii="Verdana" w:hAnsi="Verdana"/>
                <w:sz w:val="24"/>
                <w:szCs w:val="24"/>
              </w:rPr>
              <w:t>Berčiūnienė</w:t>
            </w:r>
          </w:p>
          <w:p w14:paraId="4E373B9F" w14:textId="77777777" w:rsidR="00CC799D" w:rsidRPr="002E1061" w:rsidRDefault="00CC799D" w:rsidP="00DF5A7B">
            <w:pPr>
              <w:pStyle w:val="Sraassuenkleliais"/>
              <w:numPr>
                <w:ilvl w:val="0"/>
                <w:numId w:val="0"/>
              </w:numPr>
              <w:ind w:left="360" w:hanging="360"/>
              <w:rPr>
                <w:rFonts w:ascii="Verdana" w:hAnsi="Verdana"/>
                <w:sz w:val="24"/>
                <w:szCs w:val="24"/>
              </w:rPr>
            </w:pPr>
          </w:p>
          <w:p w14:paraId="37F72871" w14:textId="77777777" w:rsidR="002777F6" w:rsidRPr="002E1061" w:rsidRDefault="002777F6" w:rsidP="00DF5A7B">
            <w:pPr>
              <w:pStyle w:val="Sraassuenkleliais"/>
              <w:numPr>
                <w:ilvl w:val="0"/>
                <w:numId w:val="0"/>
              </w:numPr>
              <w:ind w:left="360" w:hanging="360"/>
              <w:rPr>
                <w:rFonts w:ascii="Verdana" w:hAnsi="Verdana"/>
                <w:sz w:val="24"/>
                <w:szCs w:val="24"/>
              </w:rPr>
            </w:pPr>
            <w:r w:rsidRPr="002E1061">
              <w:rPr>
                <w:rFonts w:ascii="Verdana" w:hAnsi="Verdana"/>
                <w:sz w:val="24"/>
                <w:szCs w:val="24"/>
              </w:rPr>
              <w:t>STEAM dalyko</w:t>
            </w:r>
          </w:p>
          <w:p w14:paraId="1F530E84" w14:textId="002B1DA8" w:rsidR="00CC799D" w:rsidRPr="002E1061" w:rsidRDefault="004E5A6B" w:rsidP="000273E7">
            <w:pPr>
              <w:pStyle w:val="Sraassuenkleliais"/>
              <w:numPr>
                <w:ilvl w:val="0"/>
                <w:numId w:val="0"/>
              </w:numPr>
              <w:ind w:left="360" w:hanging="360"/>
              <w:rPr>
                <w:rFonts w:ascii="Verdana" w:hAnsi="Verdana"/>
                <w:sz w:val="24"/>
                <w:szCs w:val="24"/>
              </w:rPr>
            </w:pPr>
            <w:r>
              <w:rPr>
                <w:rFonts w:ascii="Verdana" w:hAnsi="Verdana"/>
                <w:sz w:val="24"/>
                <w:szCs w:val="24"/>
              </w:rPr>
              <w:t>m</w:t>
            </w:r>
            <w:r w:rsidR="00CC799D" w:rsidRPr="002E1061">
              <w:rPr>
                <w:rFonts w:ascii="Verdana" w:hAnsi="Verdana"/>
                <w:sz w:val="24"/>
                <w:szCs w:val="24"/>
              </w:rPr>
              <w:t>okytojai</w:t>
            </w:r>
          </w:p>
        </w:tc>
      </w:tr>
      <w:tr w:rsidR="00094776" w:rsidRPr="002E1061" w14:paraId="38170C40" w14:textId="77777777" w:rsidTr="004E5A6B">
        <w:trPr>
          <w:trHeight w:val="1102"/>
        </w:trPr>
        <w:tc>
          <w:tcPr>
            <w:tcW w:w="709" w:type="dxa"/>
          </w:tcPr>
          <w:p w14:paraId="2AD2ED9C" w14:textId="476ACE9E" w:rsidR="00094776" w:rsidRPr="002E1061" w:rsidRDefault="00094776" w:rsidP="00CC799D">
            <w:pPr>
              <w:pStyle w:val="Sraassuenkleliais"/>
              <w:ind w:left="0"/>
              <w:rPr>
                <w:rFonts w:ascii="Verdana" w:hAnsi="Verdana"/>
                <w:sz w:val="24"/>
                <w:szCs w:val="24"/>
              </w:rPr>
            </w:pPr>
            <w:r>
              <w:rPr>
                <w:rFonts w:ascii="Verdana" w:hAnsi="Verdana"/>
                <w:sz w:val="24"/>
                <w:szCs w:val="24"/>
              </w:rPr>
              <w:t>8.</w:t>
            </w:r>
          </w:p>
        </w:tc>
        <w:tc>
          <w:tcPr>
            <w:tcW w:w="2582" w:type="dxa"/>
          </w:tcPr>
          <w:p w14:paraId="78F237DC" w14:textId="53BD5CE7" w:rsidR="00094776" w:rsidRPr="002E1061" w:rsidRDefault="00094776" w:rsidP="00CC799D">
            <w:pPr>
              <w:pStyle w:val="Sraassuenkleliais"/>
              <w:ind w:left="0"/>
              <w:rPr>
                <w:rFonts w:ascii="Verdana" w:eastAsia="Times New Roman" w:hAnsi="Verdana" w:cs="Times New Roman"/>
                <w:sz w:val="24"/>
                <w:szCs w:val="24"/>
                <w:lang w:eastAsia="lt-LT"/>
              </w:rPr>
            </w:pPr>
            <w:r>
              <w:rPr>
                <w:rFonts w:ascii="Verdana" w:eastAsia="Times New Roman" w:hAnsi="Verdana" w:cs="Times New Roman"/>
                <w:sz w:val="24"/>
                <w:szCs w:val="24"/>
                <w:lang w:eastAsia="lt-LT"/>
              </w:rPr>
              <w:t>Projektų pristatymas, parodos</w:t>
            </w:r>
          </w:p>
        </w:tc>
        <w:tc>
          <w:tcPr>
            <w:tcW w:w="5356" w:type="dxa"/>
          </w:tcPr>
          <w:p w14:paraId="7F55E9FB" w14:textId="691DA1EA" w:rsidR="00094776" w:rsidRPr="002E1061" w:rsidRDefault="00094776" w:rsidP="00CC799D">
            <w:pPr>
              <w:spacing w:line="259" w:lineRule="auto"/>
              <w:rPr>
                <w:rFonts w:ascii="Verdana" w:eastAsia="Times New Roman" w:hAnsi="Verdana" w:cs="Times New Roman"/>
                <w:sz w:val="24"/>
                <w:szCs w:val="24"/>
                <w:lang w:eastAsia="lt-LT"/>
              </w:rPr>
            </w:pPr>
            <w:r>
              <w:rPr>
                <w:rFonts w:ascii="Verdana" w:eastAsia="Times New Roman" w:hAnsi="Verdana" w:cs="Times New Roman"/>
                <w:sz w:val="24"/>
                <w:szCs w:val="24"/>
                <w:lang w:eastAsia="lt-LT"/>
              </w:rPr>
              <w:t>Trumpalaikių ir ilgalaikių projektų pristatymas</w:t>
            </w:r>
          </w:p>
        </w:tc>
        <w:tc>
          <w:tcPr>
            <w:tcW w:w="1985" w:type="dxa"/>
          </w:tcPr>
          <w:p w14:paraId="1DFE3427" w14:textId="0E82FF25" w:rsidR="00094776" w:rsidRPr="002E1061" w:rsidRDefault="00094776" w:rsidP="00CC799D">
            <w:pPr>
              <w:pStyle w:val="Sraassuenkleliais"/>
              <w:ind w:left="0"/>
              <w:rPr>
                <w:rFonts w:ascii="Verdana" w:hAnsi="Verdana"/>
                <w:sz w:val="24"/>
                <w:szCs w:val="24"/>
              </w:rPr>
            </w:pPr>
            <w:r>
              <w:rPr>
                <w:rFonts w:ascii="Verdana" w:hAnsi="Verdana"/>
                <w:sz w:val="24"/>
                <w:szCs w:val="24"/>
              </w:rPr>
              <w:t>Per mokslo metus,</w:t>
            </w:r>
            <w:r w:rsidR="004E5A6B">
              <w:rPr>
                <w:rFonts w:ascii="Verdana" w:hAnsi="Verdana"/>
                <w:sz w:val="24"/>
                <w:szCs w:val="24"/>
              </w:rPr>
              <w:t xml:space="preserve"> mokslo metų pabaigoje</w:t>
            </w:r>
            <w:r>
              <w:rPr>
                <w:rFonts w:ascii="Verdana" w:hAnsi="Verdana"/>
                <w:sz w:val="24"/>
                <w:szCs w:val="24"/>
              </w:rPr>
              <w:t xml:space="preserve"> </w:t>
            </w:r>
          </w:p>
        </w:tc>
        <w:tc>
          <w:tcPr>
            <w:tcW w:w="2835" w:type="dxa"/>
          </w:tcPr>
          <w:p w14:paraId="3C237A49" w14:textId="511F3045" w:rsidR="00094776" w:rsidRPr="002E1061" w:rsidRDefault="004E5A6B" w:rsidP="004E5A6B">
            <w:pPr>
              <w:pStyle w:val="Sraassuenkleliais"/>
              <w:numPr>
                <w:ilvl w:val="0"/>
                <w:numId w:val="0"/>
              </w:numPr>
              <w:ind w:left="-74" w:firstLine="74"/>
              <w:rPr>
                <w:rFonts w:ascii="Verdana" w:hAnsi="Verdana"/>
                <w:sz w:val="24"/>
                <w:szCs w:val="24"/>
              </w:rPr>
            </w:pPr>
            <w:r>
              <w:rPr>
                <w:rFonts w:ascii="Verdana" w:hAnsi="Verdana"/>
                <w:sz w:val="24"/>
                <w:szCs w:val="24"/>
              </w:rPr>
              <w:t>Dalyko mokytojai, klasių auklėtojai</w:t>
            </w:r>
          </w:p>
        </w:tc>
      </w:tr>
      <w:tr w:rsidR="008070F3" w:rsidRPr="002E1061" w14:paraId="548EAECD" w14:textId="77777777" w:rsidTr="00603BC4">
        <w:tc>
          <w:tcPr>
            <w:tcW w:w="13467" w:type="dxa"/>
            <w:gridSpan w:val="5"/>
          </w:tcPr>
          <w:p w14:paraId="4175857C" w14:textId="7F05826F" w:rsidR="008070F3" w:rsidRPr="002E1061" w:rsidRDefault="008070F3" w:rsidP="002F64BA">
            <w:pPr>
              <w:pStyle w:val="Sraassuenkleliais"/>
              <w:numPr>
                <w:ilvl w:val="0"/>
                <w:numId w:val="0"/>
              </w:numPr>
              <w:rPr>
                <w:rFonts w:ascii="Verdana" w:hAnsi="Verdana"/>
                <w:sz w:val="24"/>
                <w:szCs w:val="24"/>
              </w:rPr>
            </w:pPr>
            <w:r w:rsidRPr="002E1061">
              <w:rPr>
                <w:rFonts w:ascii="Verdana" w:eastAsia="Calibri" w:hAnsi="Verdana" w:cs="Times New Roman"/>
                <w:b/>
                <w:kern w:val="2"/>
                <w:sz w:val="24"/>
                <w:szCs w:val="24"/>
                <w14:ligatures w14:val="standardContextual"/>
              </w:rPr>
              <w:t xml:space="preserve">                                                        VADOVAVIMAS</w:t>
            </w:r>
          </w:p>
        </w:tc>
      </w:tr>
      <w:tr w:rsidR="00D56F54" w:rsidRPr="002E1061" w14:paraId="15AC7C62" w14:textId="77777777" w:rsidTr="008070F3">
        <w:trPr>
          <w:trHeight w:val="958"/>
        </w:trPr>
        <w:tc>
          <w:tcPr>
            <w:tcW w:w="709" w:type="dxa"/>
          </w:tcPr>
          <w:p w14:paraId="00D4D6A1" w14:textId="77777777" w:rsidR="00D56F54" w:rsidRPr="002E1061" w:rsidRDefault="00D56F54" w:rsidP="00332D08">
            <w:pPr>
              <w:pStyle w:val="Sraassuenkleliais"/>
              <w:numPr>
                <w:ilvl w:val="0"/>
                <w:numId w:val="0"/>
              </w:numPr>
              <w:rPr>
                <w:rFonts w:ascii="Verdana" w:hAnsi="Verdana"/>
                <w:sz w:val="24"/>
                <w:szCs w:val="24"/>
              </w:rPr>
            </w:pPr>
            <w:r w:rsidRPr="002E1061">
              <w:rPr>
                <w:rFonts w:ascii="Verdana" w:hAnsi="Verdana"/>
                <w:sz w:val="24"/>
                <w:szCs w:val="24"/>
              </w:rPr>
              <w:t>1.</w:t>
            </w:r>
          </w:p>
          <w:p w14:paraId="003A7E0A" w14:textId="77777777" w:rsidR="002344E7" w:rsidRPr="002E1061" w:rsidRDefault="002344E7" w:rsidP="00332D08">
            <w:pPr>
              <w:pStyle w:val="Sraassuenkleliais"/>
              <w:numPr>
                <w:ilvl w:val="0"/>
                <w:numId w:val="0"/>
              </w:numPr>
              <w:rPr>
                <w:rFonts w:ascii="Verdana" w:hAnsi="Verdana"/>
                <w:sz w:val="24"/>
                <w:szCs w:val="24"/>
              </w:rPr>
            </w:pPr>
          </w:p>
          <w:p w14:paraId="105DDF86" w14:textId="77777777" w:rsidR="002344E7" w:rsidRPr="002E1061" w:rsidRDefault="002344E7" w:rsidP="00332D08">
            <w:pPr>
              <w:pStyle w:val="Sraassuenkleliais"/>
              <w:numPr>
                <w:ilvl w:val="0"/>
                <w:numId w:val="0"/>
              </w:numPr>
              <w:rPr>
                <w:rFonts w:ascii="Verdana" w:hAnsi="Verdana"/>
                <w:sz w:val="24"/>
                <w:szCs w:val="24"/>
              </w:rPr>
            </w:pPr>
          </w:p>
        </w:tc>
        <w:tc>
          <w:tcPr>
            <w:tcW w:w="2582" w:type="dxa"/>
          </w:tcPr>
          <w:p w14:paraId="73A1CD8E" w14:textId="629A394F" w:rsidR="002344E7" w:rsidRPr="002E1061" w:rsidRDefault="00703CF0" w:rsidP="00332D08">
            <w:pPr>
              <w:pStyle w:val="Sraassuenkleliais"/>
              <w:numPr>
                <w:ilvl w:val="0"/>
                <w:numId w:val="0"/>
              </w:numPr>
              <w:rPr>
                <w:rFonts w:ascii="Verdana" w:hAnsi="Verdana"/>
                <w:sz w:val="24"/>
                <w:szCs w:val="24"/>
              </w:rPr>
            </w:pPr>
            <w:r>
              <w:rPr>
                <w:rFonts w:ascii="Verdana" w:hAnsi="Verdana"/>
                <w:sz w:val="24"/>
                <w:szCs w:val="24"/>
              </w:rPr>
              <w:t>STEAM ugdymą reglamentuojančių dokumentų rengimas, derinimas, tvirtinimas</w:t>
            </w:r>
          </w:p>
        </w:tc>
        <w:tc>
          <w:tcPr>
            <w:tcW w:w="5356" w:type="dxa"/>
          </w:tcPr>
          <w:p w14:paraId="01E27BD1" w14:textId="5A04093B" w:rsidR="00703CF0" w:rsidRDefault="004E1666" w:rsidP="004E1666">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Il</w:t>
            </w:r>
            <w:r w:rsidR="00D57CAD" w:rsidRPr="002E1061">
              <w:rPr>
                <w:rFonts w:ascii="Verdana" w:eastAsia="Calibri" w:hAnsi="Verdana" w:cs="Times New Roman"/>
                <w:kern w:val="2"/>
                <w:sz w:val="24"/>
                <w:szCs w:val="24"/>
                <w14:ligatures w14:val="standardContextual"/>
              </w:rPr>
              <w:t>galaikiai</w:t>
            </w:r>
            <w:r w:rsidRPr="002E1061">
              <w:rPr>
                <w:rFonts w:ascii="Verdana" w:eastAsia="Calibri" w:hAnsi="Verdana" w:cs="Times New Roman"/>
                <w:kern w:val="2"/>
                <w:sz w:val="24"/>
                <w:szCs w:val="24"/>
                <w14:ligatures w14:val="standardContextual"/>
              </w:rPr>
              <w:t xml:space="preserve"> </w:t>
            </w:r>
            <w:r w:rsidR="00703CF0">
              <w:rPr>
                <w:rFonts w:ascii="Verdana" w:eastAsia="Calibri" w:hAnsi="Verdana" w:cs="Times New Roman"/>
                <w:kern w:val="2"/>
                <w:sz w:val="24"/>
                <w:szCs w:val="24"/>
                <w14:ligatures w14:val="standardContextual"/>
              </w:rPr>
              <w:t>dalykų</w:t>
            </w:r>
            <w:r w:rsidRPr="002E1061">
              <w:rPr>
                <w:rFonts w:ascii="Verdana" w:eastAsia="Calibri" w:hAnsi="Verdana" w:cs="Times New Roman"/>
                <w:kern w:val="2"/>
                <w:sz w:val="24"/>
                <w:szCs w:val="24"/>
                <w14:ligatures w14:val="standardContextual"/>
              </w:rPr>
              <w:t xml:space="preserve"> </w:t>
            </w:r>
            <w:r w:rsidR="00405975" w:rsidRPr="002E1061">
              <w:rPr>
                <w:rFonts w:ascii="Verdana" w:eastAsia="Calibri" w:hAnsi="Verdana" w:cs="Times New Roman"/>
                <w:kern w:val="2"/>
                <w:sz w:val="24"/>
                <w:szCs w:val="24"/>
                <w14:ligatures w14:val="standardContextual"/>
              </w:rPr>
              <w:t>planai,</w:t>
            </w:r>
            <w:r w:rsidR="00870B43" w:rsidRPr="002E1061">
              <w:rPr>
                <w:rFonts w:ascii="Verdana" w:eastAsia="Calibri" w:hAnsi="Verdana" w:cs="Times New Roman"/>
                <w:kern w:val="2"/>
                <w:sz w:val="24"/>
                <w:szCs w:val="24"/>
                <w14:ligatures w14:val="standardContextual"/>
              </w:rPr>
              <w:t xml:space="preserve"> </w:t>
            </w:r>
            <w:r w:rsidRPr="002E1061">
              <w:rPr>
                <w:rFonts w:ascii="Verdana" w:eastAsia="Calibri" w:hAnsi="Verdana" w:cs="Times New Roman"/>
                <w:kern w:val="2"/>
                <w:sz w:val="24"/>
                <w:szCs w:val="24"/>
                <w14:ligatures w14:val="standardContextual"/>
              </w:rPr>
              <w:t>kuriuose integruota STEAM veikl</w:t>
            </w:r>
            <w:r w:rsidR="00703CF0">
              <w:rPr>
                <w:rFonts w:ascii="Verdana" w:eastAsia="Calibri" w:hAnsi="Verdana" w:cs="Times New Roman"/>
                <w:kern w:val="2"/>
                <w:sz w:val="24"/>
                <w:szCs w:val="24"/>
                <w14:ligatures w14:val="standardContextual"/>
              </w:rPr>
              <w:t>a,</w:t>
            </w:r>
            <w:r w:rsidR="00405975" w:rsidRPr="002E1061">
              <w:rPr>
                <w:rFonts w:ascii="Verdana" w:eastAsia="Calibri" w:hAnsi="Verdana" w:cs="Times New Roman"/>
                <w:kern w:val="2"/>
                <w:sz w:val="24"/>
                <w:szCs w:val="24"/>
                <w14:ligatures w14:val="standardContextual"/>
              </w:rPr>
              <w:t xml:space="preserve"> </w:t>
            </w:r>
          </w:p>
          <w:p w14:paraId="79203214" w14:textId="7B994BCA" w:rsidR="002344E7" w:rsidRDefault="00D57CAD" w:rsidP="004E1666">
            <w:pPr>
              <w:spacing w:line="259" w:lineRule="auto"/>
              <w:rPr>
                <w:rFonts w:ascii="Verdana" w:eastAsia="Calibri" w:hAnsi="Verdana" w:cs="Times New Roman"/>
                <w:kern w:val="2"/>
                <w:sz w:val="24"/>
                <w:szCs w:val="24"/>
                <w14:ligatures w14:val="standardContextual"/>
              </w:rPr>
            </w:pPr>
            <w:r w:rsidRPr="002E1061">
              <w:rPr>
                <w:rFonts w:ascii="Verdana" w:eastAsia="Calibri" w:hAnsi="Verdana" w:cs="Times New Roman"/>
                <w:kern w:val="2"/>
                <w:sz w:val="24"/>
                <w:szCs w:val="24"/>
                <w14:ligatures w14:val="standardContextual"/>
              </w:rPr>
              <w:t>STEAM moduli</w:t>
            </w:r>
            <w:r w:rsidR="008070F3" w:rsidRPr="002E1061">
              <w:rPr>
                <w:rFonts w:ascii="Verdana" w:eastAsia="Calibri" w:hAnsi="Verdana" w:cs="Times New Roman"/>
                <w:kern w:val="2"/>
                <w:sz w:val="24"/>
                <w:szCs w:val="24"/>
                <w14:ligatures w14:val="standardContextual"/>
              </w:rPr>
              <w:t>ai</w:t>
            </w:r>
            <w:r w:rsidR="00405975" w:rsidRPr="002E1061">
              <w:rPr>
                <w:rFonts w:ascii="Verdana" w:eastAsia="Calibri" w:hAnsi="Verdana" w:cs="Times New Roman"/>
                <w:kern w:val="2"/>
                <w:sz w:val="24"/>
                <w:szCs w:val="24"/>
                <w14:ligatures w14:val="standardContextual"/>
              </w:rPr>
              <w:t xml:space="preserve"> (</w:t>
            </w:r>
            <w:r w:rsidR="00703CF0">
              <w:rPr>
                <w:rFonts w:ascii="Verdana" w:eastAsia="Calibri" w:hAnsi="Verdana" w:cs="Times New Roman"/>
                <w:kern w:val="2"/>
                <w:sz w:val="24"/>
                <w:szCs w:val="24"/>
                <w14:ligatures w14:val="standardContextual"/>
              </w:rPr>
              <w:t>1</w:t>
            </w:r>
            <w:r w:rsidR="00405975" w:rsidRPr="002E1061">
              <w:rPr>
                <w:rFonts w:ascii="Verdana" w:eastAsia="Calibri" w:hAnsi="Verdana" w:cs="Times New Roman"/>
                <w:kern w:val="2"/>
                <w:sz w:val="24"/>
                <w:szCs w:val="24"/>
                <w14:ligatures w14:val="standardContextual"/>
              </w:rPr>
              <w:t>-8 kl.)</w:t>
            </w:r>
            <w:r w:rsidRPr="002E1061">
              <w:rPr>
                <w:rFonts w:ascii="Verdana" w:eastAsia="Calibri" w:hAnsi="Verdana" w:cs="Times New Roman"/>
                <w:kern w:val="2"/>
                <w:sz w:val="24"/>
                <w:szCs w:val="24"/>
                <w14:ligatures w14:val="standardContextual"/>
              </w:rPr>
              <w:t xml:space="preserve"> </w:t>
            </w:r>
          </w:p>
          <w:p w14:paraId="3ACBC253" w14:textId="3A070098" w:rsidR="00703CF0" w:rsidRPr="002E1061" w:rsidRDefault="00703CF0" w:rsidP="004E1666">
            <w:pPr>
              <w:spacing w:line="259" w:lineRule="auto"/>
              <w:rPr>
                <w:rFonts w:ascii="Verdana" w:eastAsia="Calibri" w:hAnsi="Verdana" w:cs="Times New Roman"/>
                <w:kern w:val="2"/>
                <w:sz w:val="24"/>
                <w:szCs w:val="24"/>
                <w14:ligatures w14:val="standardContextual"/>
              </w:rPr>
            </w:pPr>
            <w:r>
              <w:rPr>
                <w:rFonts w:ascii="Verdana" w:eastAsia="Calibri" w:hAnsi="Verdana" w:cs="Times New Roman"/>
                <w:kern w:val="2"/>
                <w:sz w:val="24"/>
                <w:szCs w:val="24"/>
                <w14:ligatures w14:val="standardContextual"/>
              </w:rPr>
              <w:t>Tvarkos, nuostatai ir kiti dokumentai</w:t>
            </w:r>
          </w:p>
        </w:tc>
        <w:tc>
          <w:tcPr>
            <w:tcW w:w="1985" w:type="dxa"/>
          </w:tcPr>
          <w:p w14:paraId="35EAC5DE" w14:textId="5FE1315D" w:rsidR="00D56F54" w:rsidRPr="002E1061" w:rsidRDefault="00371860" w:rsidP="00167CD3">
            <w:pPr>
              <w:pStyle w:val="Sraassuenkleliais"/>
              <w:numPr>
                <w:ilvl w:val="0"/>
                <w:numId w:val="0"/>
              </w:numPr>
              <w:rPr>
                <w:rFonts w:ascii="Verdana" w:hAnsi="Verdana"/>
                <w:sz w:val="24"/>
                <w:szCs w:val="24"/>
              </w:rPr>
            </w:pPr>
            <w:r w:rsidRPr="002E1061">
              <w:rPr>
                <w:rFonts w:ascii="Verdana" w:hAnsi="Verdana"/>
                <w:sz w:val="24"/>
                <w:szCs w:val="24"/>
              </w:rPr>
              <w:t>Per</w:t>
            </w:r>
            <w:r w:rsidR="00405975" w:rsidRPr="002E1061">
              <w:rPr>
                <w:rFonts w:ascii="Verdana" w:hAnsi="Verdana"/>
                <w:sz w:val="24"/>
                <w:szCs w:val="24"/>
              </w:rPr>
              <w:t xml:space="preserve"> mokslo metus</w:t>
            </w:r>
          </w:p>
          <w:p w14:paraId="11AF54A2" w14:textId="77777777" w:rsidR="00291358" w:rsidRPr="002E1061" w:rsidRDefault="00291358" w:rsidP="00167CD3">
            <w:pPr>
              <w:pStyle w:val="Sraassuenkleliais"/>
              <w:numPr>
                <w:ilvl w:val="0"/>
                <w:numId w:val="0"/>
              </w:numPr>
              <w:rPr>
                <w:rFonts w:ascii="Verdana" w:hAnsi="Verdana"/>
                <w:sz w:val="24"/>
                <w:szCs w:val="24"/>
              </w:rPr>
            </w:pPr>
          </w:p>
        </w:tc>
        <w:tc>
          <w:tcPr>
            <w:tcW w:w="2835" w:type="dxa"/>
          </w:tcPr>
          <w:p w14:paraId="0E4E8B5E" w14:textId="758BD5FE" w:rsidR="00D56F54" w:rsidRPr="002E1061" w:rsidRDefault="00703CF0" w:rsidP="002F64BA">
            <w:pPr>
              <w:pStyle w:val="Sraassuenkleliais"/>
              <w:numPr>
                <w:ilvl w:val="0"/>
                <w:numId w:val="0"/>
              </w:numPr>
              <w:rPr>
                <w:rFonts w:ascii="Verdana" w:hAnsi="Verdana"/>
                <w:sz w:val="24"/>
                <w:szCs w:val="24"/>
              </w:rPr>
            </w:pPr>
            <w:r>
              <w:rPr>
                <w:rFonts w:ascii="Verdana" w:hAnsi="Verdana"/>
                <w:sz w:val="24"/>
                <w:szCs w:val="24"/>
              </w:rPr>
              <w:t>Direktorius, direktoriaus pavaduotojas ugdymui</w:t>
            </w:r>
          </w:p>
          <w:p w14:paraId="39127F5A" w14:textId="77777777" w:rsidR="00291358" w:rsidRPr="002E1061" w:rsidRDefault="00291358" w:rsidP="002F64BA">
            <w:pPr>
              <w:pStyle w:val="Sraassuenkleliais"/>
              <w:numPr>
                <w:ilvl w:val="0"/>
                <w:numId w:val="0"/>
              </w:numPr>
              <w:rPr>
                <w:rFonts w:ascii="Verdana" w:hAnsi="Verdana"/>
                <w:sz w:val="24"/>
                <w:szCs w:val="24"/>
              </w:rPr>
            </w:pPr>
          </w:p>
        </w:tc>
      </w:tr>
      <w:tr w:rsidR="00DD6E1B" w:rsidRPr="002E1061" w14:paraId="01ABBC80" w14:textId="77777777" w:rsidTr="006A2D38">
        <w:trPr>
          <w:trHeight w:val="2295"/>
        </w:trPr>
        <w:tc>
          <w:tcPr>
            <w:tcW w:w="709" w:type="dxa"/>
          </w:tcPr>
          <w:p w14:paraId="152C8988" w14:textId="77777777" w:rsidR="00DD6E1B" w:rsidRPr="002E1061" w:rsidRDefault="00DD6E1B" w:rsidP="00DD6E1B">
            <w:pPr>
              <w:pStyle w:val="Sraassuenkleliais"/>
              <w:ind w:left="0"/>
              <w:rPr>
                <w:rFonts w:ascii="Verdana" w:hAnsi="Verdana"/>
                <w:sz w:val="24"/>
                <w:szCs w:val="24"/>
              </w:rPr>
            </w:pPr>
            <w:r w:rsidRPr="002E1061">
              <w:rPr>
                <w:rFonts w:ascii="Verdana" w:hAnsi="Verdana"/>
                <w:sz w:val="24"/>
                <w:szCs w:val="24"/>
              </w:rPr>
              <w:t>2.</w:t>
            </w:r>
          </w:p>
        </w:tc>
        <w:tc>
          <w:tcPr>
            <w:tcW w:w="2582" w:type="dxa"/>
          </w:tcPr>
          <w:p w14:paraId="68A4D649" w14:textId="1B63C870" w:rsidR="00DD6E1B" w:rsidRPr="002E1061" w:rsidRDefault="00DD6E1B" w:rsidP="00DD6E1B">
            <w:pPr>
              <w:pStyle w:val="Sraassuenkleliais"/>
              <w:ind w:left="0"/>
              <w:rPr>
                <w:rFonts w:ascii="Verdana" w:hAnsi="Verdana"/>
                <w:sz w:val="24"/>
                <w:szCs w:val="24"/>
              </w:rPr>
            </w:pPr>
            <w:r w:rsidRPr="002E1061">
              <w:rPr>
                <w:rFonts w:ascii="Verdana" w:eastAsia="Times New Roman" w:hAnsi="Verdana" w:cs="Times New Roman"/>
                <w:sz w:val="24"/>
                <w:szCs w:val="24"/>
                <w:lang w:eastAsia="lt-LT"/>
              </w:rPr>
              <w:t xml:space="preserve">STEAM veiklos analizės rezultatų panaudojimas </w:t>
            </w:r>
            <w:r w:rsidR="008070F3" w:rsidRPr="002E1061">
              <w:rPr>
                <w:rFonts w:ascii="Verdana" w:eastAsia="Times New Roman" w:hAnsi="Verdana" w:cs="Times New Roman"/>
                <w:sz w:val="24"/>
                <w:szCs w:val="24"/>
                <w:lang w:eastAsia="lt-LT"/>
              </w:rPr>
              <w:t xml:space="preserve">progimnazijos </w:t>
            </w:r>
            <w:r w:rsidRPr="002E1061">
              <w:rPr>
                <w:rFonts w:ascii="Verdana" w:eastAsia="Times New Roman" w:hAnsi="Verdana" w:cs="Times New Roman"/>
                <w:sz w:val="24"/>
                <w:szCs w:val="24"/>
                <w:lang w:eastAsia="lt-LT"/>
              </w:rPr>
              <w:t>strateginiam planui ir jo įgyvendinimui tobulinti</w:t>
            </w:r>
          </w:p>
        </w:tc>
        <w:tc>
          <w:tcPr>
            <w:tcW w:w="5356" w:type="dxa"/>
          </w:tcPr>
          <w:p w14:paraId="16BD8AFC" w14:textId="77777777" w:rsidR="00DD6E1B" w:rsidRPr="002E1061" w:rsidRDefault="00DD6E1B" w:rsidP="00DD6E1B">
            <w:pPr>
              <w:spacing w:line="259" w:lineRule="auto"/>
              <w:rPr>
                <w:rFonts w:ascii="Verdana" w:eastAsia="Calibri" w:hAnsi="Verdana" w:cs="Times New Roman"/>
                <w:kern w:val="2"/>
                <w:sz w:val="24"/>
                <w:szCs w:val="24"/>
                <w14:ligatures w14:val="standardContextual"/>
              </w:rPr>
            </w:pPr>
            <w:r w:rsidRPr="002E1061">
              <w:rPr>
                <w:rFonts w:ascii="Verdana" w:eastAsia="Times New Roman" w:hAnsi="Verdana" w:cs="Times New Roman"/>
                <w:sz w:val="24"/>
                <w:szCs w:val="24"/>
                <w:lang w:eastAsia="lt-LT"/>
              </w:rPr>
              <w:t>Vykdoma STEAM ugdymo kokybės stebėsena, vertinimas ir įsivertinimas.</w:t>
            </w:r>
          </w:p>
        </w:tc>
        <w:tc>
          <w:tcPr>
            <w:tcW w:w="1985" w:type="dxa"/>
          </w:tcPr>
          <w:p w14:paraId="00899E92" w14:textId="77777777" w:rsidR="00DD6E1B" w:rsidRPr="002E1061" w:rsidRDefault="00DD6E1B" w:rsidP="00DD6E1B">
            <w:pPr>
              <w:pStyle w:val="Sraassuenkleliais"/>
              <w:ind w:left="0"/>
              <w:rPr>
                <w:rFonts w:ascii="Verdana" w:hAnsi="Verdana"/>
                <w:sz w:val="24"/>
                <w:szCs w:val="24"/>
              </w:rPr>
            </w:pPr>
            <w:r w:rsidRPr="002E1061">
              <w:rPr>
                <w:rFonts w:ascii="Verdana" w:hAnsi="Verdana"/>
                <w:sz w:val="24"/>
                <w:szCs w:val="24"/>
              </w:rPr>
              <w:t>Per  mokslo metus</w:t>
            </w:r>
          </w:p>
        </w:tc>
        <w:tc>
          <w:tcPr>
            <w:tcW w:w="2835" w:type="dxa"/>
          </w:tcPr>
          <w:p w14:paraId="3A950348" w14:textId="77777777" w:rsidR="00DD6E1B" w:rsidRPr="002E1061" w:rsidRDefault="00DD6E1B" w:rsidP="00DD6E1B">
            <w:pPr>
              <w:pStyle w:val="Sraassuenkleliais"/>
              <w:ind w:left="0"/>
              <w:rPr>
                <w:rFonts w:ascii="Verdana" w:hAnsi="Verdana"/>
                <w:sz w:val="24"/>
                <w:szCs w:val="24"/>
              </w:rPr>
            </w:pPr>
            <w:r w:rsidRPr="002E1061">
              <w:rPr>
                <w:rFonts w:ascii="Verdana" w:hAnsi="Verdana"/>
                <w:sz w:val="24"/>
                <w:szCs w:val="24"/>
              </w:rPr>
              <w:t>Progimnazijos administracija</w:t>
            </w:r>
          </w:p>
        </w:tc>
      </w:tr>
    </w:tbl>
    <w:p w14:paraId="346B2330" w14:textId="77777777" w:rsidR="003778E4" w:rsidRPr="002E1061" w:rsidRDefault="003778E4" w:rsidP="000F184C">
      <w:pPr>
        <w:pStyle w:val="Sraassuenkleliais"/>
        <w:numPr>
          <w:ilvl w:val="0"/>
          <w:numId w:val="0"/>
        </w:numPr>
        <w:rPr>
          <w:rFonts w:ascii="Verdana" w:hAnsi="Verdana"/>
          <w:sz w:val="24"/>
          <w:szCs w:val="24"/>
        </w:rPr>
      </w:pPr>
    </w:p>
    <w:p w14:paraId="0D31B41F" w14:textId="07234E31" w:rsidR="00BE490B" w:rsidRPr="002E1061" w:rsidRDefault="004504D9" w:rsidP="000F184C">
      <w:pPr>
        <w:pStyle w:val="Sraassuenkleliais"/>
        <w:numPr>
          <w:ilvl w:val="0"/>
          <w:numId w:val="0"/>
        </w:numPr>
        <w:rPr>
          <w:rFonts w:ascii="Verdana" w:hAnsi="Verdana"/>
          <w:sz w:val="24"/>
          <w:szCs w:val="24"/>
        </w:rPr>
      </w:pPr>
      <w:r w:rsidRPr="002E1061">
        <w:rPr>
          <w:rFonts w:ascii="Verdana" w:hAnsi="Verdana"/>
          <w:sz w:val="24"/>
          <w:szCs w:val="24"/>
        </w:rPr>
        <w:t>STEAM veiklų koordinatorė                                                                                             Rima Berčiūnienė</w:t>
      </w:r>
    </w:p>
    <w:p w14:paraId="5B2678E0" w14:textId="0E146B1E" w:rsidR="00CD74A9" w:rsidRPr="00A921EE" w:rsidRDefault="004504D9" w:rsidP="00A921EE">
      <w:pPr>
        <w:pStyle w:val="Sraassuenkleliais"/>
        <w:numPr>
          <w:ilvl w:val="0"/>
          <w:numId w:val="0"/>
        </w:numPr>
        <w:rPr>
          <w:rFonts w:ascii="Verdana" w:hAnsi="Verdana"/>
          <w:sz w:val="24"/>
          <w:szCs w:val="24"/>
        </w:rPr>
      </w:pPr>
      <w:r w:rsidRPr="002E1061">
        <w:rPr>
          <w:rFonts w:ascii="Verdana" w:hAnsi="Verdana"/>
          <w:sz w:val="24"/>
          <w:szCs w:val="24"/>
        </w:rPr>
        <w:t xml:space="preserve">    </w:t>
      </w:r>
    </w:p>
    <w:p w14:paraId="536BD7CF" w14:textId="68966E09" w:rsidR="00BE490B" w:rsidRPr="002E1061" w:rsidRDefault="008070F3" w:rsidP="008070F3">
      <w:pPr>
        <w:spacing w:after="0" w:line="240" w:lineRule="auto"/>
        <w:ind w:left="9781"/>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lastRenderedPageBreak/>
        <w:t xml:space="preserve">Priedas </w:t>
      </w:r>
      <w:r w:rsidR="00BE490B" w:rsidRPr="002E1061">
        <w:rPr>
          <w:rFonts w:ascii="Verdana" w:eastAsia="Times New Roman" w:hAnsi="Verdana" w:cs="Times New Roman"/>
          <w:sz w:val="24"/>
          <w:szCs w:val="24"/>
          <w:lang w:eastAsia="lt-LT"/>
        </w:rPr>
        <w:t xml:space="preserve"> Nr.1</w:t>
      </w:r>
    </w:p>
    <w:p w14:paraId="6B430FD7" w14:textId="77777777" w:rsidR="00BE490B" w:rsidRPr="002E1061" w:rsidRDefault="00BE490B" w:rsidP="00BE490B">
      <w:pPr>
        <w:spacing w:after="0" w:line="240" w:lineRule="auto"/>
        <w:ind w:firstLine="709"/>
        <w:jc w:val="center"/>
        <w:rPr>
          <w:rFonts w:ascii="Verdana" w:eastAsia="Times New Roman" w:hAnsi="Verdana" w:cs="Times New Roman"/>
          <w:b/>
          <w:bCs/>
          <w:sz w:val="24"/>
          <w:szCs w:val="24"/>
          <w:lang w:eastAsia="lt-LT"/>
        </w:rPr>
      </w:pPr>
    </w:p>
    <w:p w14:paraId="06C39DAD" w14:textId="77777777" w:rsidR="00BE490B" w:rsidRPr="002E1061" w:rsidRDefault="00BE490B" w:rsidP="00BE490B">
      <w:pPr>
        <w:spacing w:after="0" w:line="240" w:lineRule="auto"/>
        <w:ind w:firstLine="709"/>
        <w:jc w:val="center"/>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STEAM PROJEKTŲ APIMTIS</w:t>
      </w:r>
    </w:p>
    <w:p w14:paraId="19849EFC"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p>
    <w:p w14:paraId="0FD3F8AD"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1–4 klasės: po 4 projektus per mokslo metus. </w:t>
      </w:r>
    </w:p>
    <w:p w14:paraId="51F7B121"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5–8 klasės: po 2 projektus per metus.</w:t>
      </w:r>
    </w:p>
    <w:p w14:paraId="5EEED789" w14:textId="77777777" w:rsidR="00BE490B" w:rsidRPr="002E1061" w:rsidRDefault="00BE490B" w:rsidP="008070F3">
      <w:pPr>
        <w:spacing w:after="0" w:line="240" w:lineRule="auto"/>
        <w:rPr>
          <w:rFonts w:ascii="Verdana" w:eastAsia="Times New Roman" w:hAnsi="Verdana" w:cs="Times New Roman"/>
          <w:sz w:val="24"/>
          <w:szCs w:val="24"/>
          <w:lang w:eastAsia="lt-LT"/>
        </w:rPr>
      </w:pPr>
    </w:p>
    <w:p w14:paraId="601F76D3" w14:textId="6E0843EE" w:rsidR="00BE490B" w:rsidRPr="002E1061" w:rsidRDefault="00BE490B" w:rsidP="008070F3">
      <w:pPr>
        <w:spacing w:after="0" w:line="240" w:lineRule="auto"/>
        <w:ind w:firstLine="709"/>
        <w:contextualSpacing/>
        <w:jc w:val="center"/>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STEAM PROJEKTŲ TEMOS</w:t>
      </w:r>
    </w:p>
    <w:p w14:paraId="321E6986" w14:textId="77777777" w:rsidR="00BE490B" w:rsidRPr="002E1061" w:rsidRDefault="00BE490B" w:rsidP="00BE490B">
      <w:pPr>
        <w:spacing w:after="0" w:line="240" w:lineRule="auto"/>
        <w:ind w:firstLine="709"/>
        <w:jc w:val="center"/>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PRADINIS UGDYMAS (1–4 KLASĖS)</w:t>
      </w:r>
    </w:p>
    <w:p w14:paraId="53C31098" w14:textId="77777777"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p>
    <w:p w14:paraId="7D608C07" w14:textId="4E22FA8B"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Tikslas</w:t>
      </w:r>
      <w:r w:rsidR="008070F3" w:rsidRPr="002E1061">
        <w:rPr>
          <w:rFonts w:ascii="Verdana" w:eastAsia="Times New Roman" w:hAnsi="Verdana" w:cs="Times New Roman"/>
          <w:b/>
          <w:bCs/>
          <w:sz w:val="24"/>
          <w:szCs w:val="24"/>
          <w:lang w:eastAsia="lt-LT"/>
        </w:rPr>
        <w:t>:</w:t>
      </w:r>
    </w:p>
    <w:p w14:paraId="7BE8EF8F"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Skatinti pradinių klasių mokinių smalsumą, kūrybiškumą ir mokymosi motyvaciją per integruotas, žaismingas ir tyrinėjimu grindžiamas veiklas, ugdančias pradines gamtos mokslų, technologijų, inžinerinio mąstymo, meninės raiškos ir matematinio samprotavimo kompetencijas.</w:t>
      </w:r>
    </w:p>
    <w:p w14:paraId="323B4D71" w14:textId="77777777"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Uždaviniai:</w:t>
      </w:r>
    </w:p>
    <w:p w14:paraId="2816B1B5"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1. Sudaryti sąlygas mokiniams tyrinėti aplinką ir reiškinius taikant paprastus eksperimentus, stebėjimus ir problemų sprendimo veiklas.</w:t>
      </w:r>
    </w:p>
    <w:p w14:paraId="09AC3570"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2. Skatinti mokinių kūrybinį mąstymą, lavinti gebėjimą kelti klausimus, numatyti sprendimo būdus ir išbandyti idėjas realiuose arba simuliuotuose kontekstuose.</w:t>
      </w:r>
    </w:p>
    <w:p w14:paraId="2E8AC482"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3. Ugdytis bendradarbiavimo ir komunikacijos įgūdžius, atliekant komandinius projektus, pasiskirstant vaidmenimis ir pristatant rezultatus klasei ar mokyklos bendruomenei.</w:t>
      </w:r>
    </w:p>
    <w:p w14:paraId="1CA17942"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4. Supažindinti su paprastomis technologijomis, medžiagomis ir įrankiais bei skatinti saugų ir atsakingą jų naudojimą kuriant objektus ar maketus.</w:t>
      </w:r>
    </w:p>
    <w:p w14:paraId="79B59E22"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5. Integruoti meninę raišką į STEAM veiklas, skatinant vaizduotę, estetinius sprendimus ir individualų saviraiškos būdą.</w:t>
      </w:r>
    </w:p>
    <w:p w14:paraId="4780714B"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6. Plėtoti matematinį mąstymą taikant skaičiavimus, matavimus, duomenų rinkimą ir sisteminimą realiose užduotyse.</w:t>
      </w:r>
    </w:p>
    <w:p w14:paraId="2587164D"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7. Stiprinti teigiamą požiūrį į mokymąsi, savęs pažinimą ir pasitikėjimą savo jėgomis, kai mokinys tampa aktyviu tyrėju ir kūrėju.</w:t>
      </w:r>
    </w:p>
    <w:p w14:paraId="4A6F4976" w14:textId="77777777" w:rsidR="00BE490B" w:rsidRPr="002E1061" w:rsidRDefault="00BE490B" w:rsidP="00BE490B">
      <w:pPr>
        <w:spacing w:after="160" w:line="259" w:lineRule="auto"/>
        <w:rPr>
          <w:rFonts w:ascii="Calibri" w:eastAsia="Calibri" w:hAnsi="Calibri" w:cs="Times New Roman"/>
        </w:rPr>
      </w:pPr>
    </w:p>
    <w:p w14:paraId="0D4A7AB9" w14:textId="2EF294B8" w:rsidR="00BE490B" w:rsidRPr="002E1061" w:rsidRDefault="00BE490B" w:rsidP="008070F3">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Privalomi projektai per mokslo metus</w:t>
      </w:r>
    </w:p>
    <w:p w14:paraId="7D52D2C3"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1 klasė:</w:t>
      </w:r>
    </w:p>
    <w:p w14:paraId="6D6C6E96"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augalai (augalų pažinimas, augalų dalys).</w:t>
      </w:r>
    </w:p>
    <w:p w14:paraId="73DB521F"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gyvūnai (naminiai ir laukiniai gyvūnai, jų priežiūra).</w:t>
      </w:r>
    </w:p>
    <w:p w14:paraId="3FEA632D"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lastRenderedPageBreak/>
        <w:t>Medžiagos: vandens būsenos (skirtingos vandens būsenos, jų perėjimas iš vienos į kitą).</w:t>
      </w:r>
    </w:p>
    <w:p w14:paraId="1DEB8F30"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Energija: energijos reikia visiems ( energijos šaltiniai ir daiktų judėjimas).</w:t>
      </w:r>
    </w:p>
    <w:p w14:paraId="70E0F61B"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2 klasė:</w:t>
      </w:r>
    </w:p>
    <w:p w14:paraId="014E6991"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augalai (augalų augimas ir aplinkos poveikis, augalų funkcijos).</w:t>
      </w:r>
    </w:p>
    <w:p w14:paraId="3834879D"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gyvūnai (gyvūnų įvairovė ir Raudonoji knyga).</w:t>
      </w:r>
    </w:p>
    <w:p w14:paraId="524364C2"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Medžiagos: medžiagų savybių tyrimai (kasdieniame gyvenime sutinkamų medžiagų tirpumas ir degumas ir vandens sugėrimo tyrimai).</w:t>
      </w:r>
    </w:p>
    <w:p w14:paraId="7E7D39CB"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Energija: šiluma (šilumos sklaida ir matavimas).</w:t>
      </w:r>
    </w:p>
    <w:p w14:paraId="251F205A"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3 klasė:</w:t>
      </w:r>
    </w:p>
    <w:p w14:paraId="3628DD0F"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augalai (augalų ir gyvūnų prisitaikymas).</w:t>
      </w:r>
    </w:p>
    <w:p w14:paraId="58B56369"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gyvūnai (pagrindinės organizmo sistemos ir žmogaus sveika gyvensena).</w:t>
      </w:r>
    </w:p>
    <w:p w14:paraId="41B3A09D"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Medžiagos: vandens apytakos ratas (vandens tausojimo svarba, tausos priežastys ir pasekmės).</w:t>
      </w:r>
    </w:p>
    <w:p w14:paraId="72F8AA16" w14:textId="2B4011BD" w:rsidR="005A5F00" w:rsidRPr="002E1061" w:rsidRDefault="00BE490B" w:rsidP="008070F3">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Energija: energijos šaltiniai (energijos transformacija, atsinaujinantys ir neatsinaujinantys energijos šaltiniai).</w:t>
      </w:r>
    </w:p>
    <w:p w14:paraId="48A1F1A6"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4 klasė:</w:t>
      </w:r>
      <w:r w:rsidRPr="002E1061">
        <w:rPr>
          <w:rFonts w:ascii="Verdana" w:eastAsia="Times New Roman" w:hAnsi="Verdana" w:cs="Times New Roman"/>
          <w:sz w:val="24"/>
          <w:szCs w:val="24"/>
          <w:lang w:eastAsia="lt-LT"/>
        </w:rPr>
        <w:t xml:space="preserve"> </w:t>
      </w:r>
    </w:p>
    <w:p w14:paraId="07C03743"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Organizmai: augalai (augalų dauginimosi būdai, augalų ir gyvūnų vystymosi ciklai).</w:t>
      </w:r>
    </w:p>
    <w:p w14:paraId="7414C387"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Organizmai: gyvūnai (gyvųjų organizmų grupių išoriniai požymiai, jų elgsena). </w:t>
      </w:r>
    </w:p>
    <w:p w14:paraId="5B9E091A"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Medžiagos: medžiagų kitimai (kaip kintant medžiagoms susidaro naujos medžiagos su kitokiomis savybėmis, tyrinėjami grįžtamieji medžiagų pokyčiai).</w:t>
      </w:r>
    </w:p>
    <w:p w14:paraId="58D01C69"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Energija: jėga ir inercija (tyrinėjimai, kaip kūno judėjimą ir formą keičia jėgos, inercijos bandymai).</w:t>
      </w:r>
    </w:p>
    <w:p w14:paraId="42DECC8C"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p>
    <w:p w14:paraId="7859FFFB"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p>
    <w:p w14:paraId="2FBE3A51" w14:textId="77777777" w:rsidR="00BE490B" w:rsidRPr="002E1061" w:rsidRDefault="00BE490B" w:rsidP="00BE490B">
      <w:pPr>
        <w:spacing w:after="0" w:line="240" w:lineRule="auto"/>
        <w:ind w:firstLine="709"/>
        <w:jc w:val="center"/>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PAGRINDINIO UGDYMO I DALIS (5–8 KLASĖS)</w:t>
      </w:r>
    </w:p>
    <w:p w14:paraId="2FD01243" w14:textId="77777777"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p>
    <w:p w14:paraId="5C597033" w14:textId="53F550A8"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Tikslas</w:t>
      </w:r>
      <w:r w:rsidR="008070F3" w:rsidRPr="002E1061">
        <w:rPr>
          <w:rFonts w:ascii="Verdana" w:eastAsia="Times New Roman" w:hAnsi="Verdana" w:cs="Times New Roman"/>
          <w:b/>
          <w:bCs/>
          <w:sz w:val="24"/>
          <w:szCs w:val="24"/>
          <w:lang w:eastAsia="lt-LT"/>
        </w:rPr>
        <w:t>:</w:t>
      </w:r>
    </w:p>
    <w:p w14:paraId="6E3248E3" w14:textId="77777777" w:rsidR="00BE490B" w:rsidRPr="002E1061" w:rsidRDefault="00BE490B" w:rsidP="008070F3">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Skatinti pagrindinio ugdymo II dalies (5–8 kl.) mokinių kritinį mąstymą, kūrybiškumą, mokėjimą mokytis ir problemų sprendimą, taikant integruotą gamtos mokslų, technologijų, inžinerijos, menų ir matematikos (STEAM) ugdymą, orientuotą į realaus pasaulio iššūkius ir tarpdisciplininius sprendimus.</w:t>
      </w:r>
    </w:p>
    <w:p w14:paraId="1A23300B" w14:textId="77777777"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Uždaviniai:</w:t>
      </w:r>
    </w:p>
    <w:p w14:paraId="52F6C7F9"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1. Sudaryti galimybes mokiniams taikyti gamtos mokslų, matematikos, technologijų ir kitų dalykų žinias realioms problemoms analizuoti ir spręsti.</w:t>
      </w:r>
    </w:p>
    <w:p w14:paraId="60627B37"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2. Skatinti mokinius kurti sprendimus, naudotis inžinerinio projektavimo principais, konstruoti prototipus ir juos testuoti.</w:t>
      </w:r>
    </w:p>
    <w:p w14:paraId="3D1DCC11"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lastRenderedPageBreak/>
        <w:t>3. Plėtoti mokinių gebėjimą dirbti komandose, pasiskirstyti vaidmenimis, bendradarbiauti ir pristatyti rezultatus auditorijai.</w:t>
      </w:r>
    </w:p>
    <w:p w14:paraId="3B2A6EE9"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4. Ugdytis informacinių ir skaitmeninių technologijų taikymo įgūdžius: naudoti skaitmeninius įrankius duomenims rinkti, analizuoti, vizualizuoti, kurti multimedijos produktus.</w:t>
      </w:r>
    </w:p>
    <w:p w14:paraId="65EDA61A"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5. Skatinti tyrinėjimu ir patirtimi grindžiamą mokymąsi, apimantį stebėjimą, eksperimentavimą, modeliavimą ir refleksiją.</w:t>
      </w:r>
    </w:p>
    <w:p w14:paraId="690A1BE5"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6. Plėtoti mokinių sąmoningumą tvarumo, sveikos gyvensenos, aplinkosaugos ir socialinės atsakomybės klausimais, per projektus susiejant ugdymą su gyvenimiškomis situacijomis.</w:t>
      </w:r>
    </w:p>
    <w:p w14:paraId="144D8367" w14:textId="05242470" w:rsidR="00CD74A9" w:rsidRPr="002E1061" w:rsidRDefault="00BE490B" w:rsidP="008070F3">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7. Padėti mokiniams atpažinti savo stiprybes, ugdyti pasitikėjimą savimi bei skatinti motyvaciją mokytis per kūrybišką ir tiriamąją veiklą.</w:t>
      </w:r>
    </w:p>
    <w:p w14:paraId="7CB6C1FC"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p>
    <w:p w14:paraId="591A3F04" w14:textId="56968346" w:rsidR="00BE490B" w:rsidRPr="002E1061" w:rsidRDefault="00BE490B" w:rsidP="008070F3">
      <w:pPr>
        <w:spacing w:after="0" w:line="240" w:lineRule="auto"/>
        <w:ind w:firstLine="709"/>
        <w:rPr>
          <w:rFonts w:ascii="Verdana" w:eastAsia="Times New Roman" w:hAnsi="Verdana" w:cs="Times New Roman"/>
          <w:b/>
          <w:sz w:val="24"/>
          <w:szCs w:val="24"/>
          <w:lang w:eastAsia="lt-LT"/>
        </w:rPr>
      </w:pPr>
      <w:r w:rsidRPr="002E1061">
        <w:rPr>
          <w:rFonts w:ascii="Verdana" w:eastAsia="Times New Roman" w:hAnsi="Verdana" w:cs="Times New Roman"/>
          <w:b/>
          <w:sz w:val="24"/>
          <w:szCs w:val="24"/>
          <w:lang w:eastAsia="lt-LT"/>
        </w:rPr>
        <w:t>Privalomi projektai per mokslo metus</w:t>
      </w:r>
    </w:p>
    <w:p w14:paraId="5EF05AB6"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5 klasė:</w:t>
      </w:r>
    </w:p>
    <w:p w14:paraId="45D4E54A"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Sveikatai palanki mityba (subalansuotos mitybos principai, maistinių medžiagų tyrimai ir skaičiavimai (kalorijos, porcijų dydžiai), mitybos planų sudarymas ir produktų etikečių analizė, sveiko užkandžio gamybos projektas). </w:t>
      </w:r>
    </w:p>
    <w:p w14:paraId="136D1450" w14:textId="77777777" w:rsidR="00BE490B" w:rsidRPr="002E1061" w:rsidRDefault="00BE490B" w:rsidP="009758FF">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Medžiagų sudėtis ir savybės (kasdien naudojamų medžiagų: plastiko, stiklo, medienos analizė; medžiagų savybių tyrimai: kietumas, lankstumas, šilumos laidumas; tvarių medžiagų paieška – aplinkai draugiškų alternatyvų pristatymas).</w:t>
      </w:r>
    </w:p>
    <w:p w14:paraId="5AB0FF07" w14:textId="77777777" w:rsidR="00BE490B" w:rsidRPr="002E1061" w:rsidRDefault="00BE490B" w:rsidP="00BE490B">
      <w:pPr>
        <w:spacing w:after="0" w:line="240" w:lineRule="auto"/>
        <w:ind w:firstLine="709"/>
        <w:rPr>
          <w:rFonts w:ascii="Verdana" w:eastAsia="Times New Roman" w:hAnsi="Verdana" w:cs="Times New Roman"/>
          <w:b/>
          <w:bCs/>
          <w:sz w:val="24"/>
          <w:szCs w:val="24"/>
          <w:lang w:eastAsia="lt-LT"/>
        </w:rPr>
      </w:pPr>
      <w:r w:rsidRPr="002E1061">
        <w:rPr>
          <w:rFonts w:ascii="Verdana" w:eastAsia="Times New Roman" w:hAnsi="Verdana" w:cs="Times New Roman"/>
          <w:b/>
          <w:bCs/>
          <w:sz w:val="24"/>
          <w:szCs w:val="24"/>
          <w:lang w:eastAsia="lt-LT"/>
        </w:rPr>
        <w:t>6 klasė:</w:t>
      </w:r>
    </w:p>
    <w:p w14:paraId="533491B3"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Aplinkos tarša ir taršos mažinimo būdai (oro, vandens, dirvožemio taršos rūšys ir poveikis, tyrimų planavimas (pvz.: atliekų kiekio klasėje/namuose stebėsena), taršos mažinimo kampanijos kūrimas ir vizualizavimas (plakatai, prototipai).</w:t>
      </w:r>
    </w:p>
    <w:p w14:paraId="22C657EC"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Judėjimas (greičio, kelio, laiko skaičiavimas, uždavinių sprendimas, grafikų braižymas, matavimai naudojant skaitmeninius jutiklius, duomenų rinkimas, skaitmeninis apdorojimas, vizualizacija).</w:t>
      </w:r>
    </w:p>
    <w:p w14:paraId="2E27AEAF"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7 klasė:</w:t>
      </w:r>
    </w:p>
    <w:p w14:paraId="43654105"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 xml:space="preserve">Mikroorganizmų panaudojimas biotechnologijose (fermentacijos procesai: jogurto, giros gamyba; mikroorganizmų reikšmė žmogaus gyvenime; eksperimentų dokumentavimas: skaitmeniniai žurnalai, </w:t>
      </w:r>
      <w:proofErr w:type="spellStart"/>
      <w:r w:rsidRPr="002E1061">
        <w:rPr>
          <w:rFonts w:ascii="Verdana" w:eastAsia="Times New Roman" w:hAnsi="Verdana" w:cs="Times New Roman"/>
          <w:sz w:val="24"/>
          <w:szCs w:val="24"/>
          <w:lang w:eastAsia="lt-LT"/>
        </w:rPr>
        <w:t>infografikai</w:t>
      </w:r>
      <w:proofErr w:type="spellEnd"/>
      <w:r w:rsidRPr="002E1061">
        <w:rPr>
          <w:rFonts w:ascii="Verdana" w:eastAsia="Times New Roman" w:hAnsi="Verdana" w:cs="Times New Roman"/>
          <w:sz w:val="24"/>
          <w:szCs w:val="24"/>
          <w:lang w:eastAsia="lt-LT"/>
        </w:rPr>
        <w:t>; rezultatų analizė, diagramų sudarymas).</w:t>
      </w:r>
    </w:p>
    <w:p w14:paraId="1E7C47AB"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Augalų organų prisitaikymai (augalų prisitaikymo formų analizė įvairiose aplinkose, modeliavimas, pvz.: šaknų sistemos ar lapo sandaros maketai; augalų struktūrų fotografavimas, vaizdo medžiagos kūrimas).</w:t>
      </w:r>
    </w:p>
    <w:p w14:paraId="20D61F59" w14:textId="77777777" w:rsidR="00BE490B" w:rsidRPr="002E1061" w:rsidRDefault="00BE490B" w:rsidP="00BE490B">
      <w:pPr>
        <w:spacing w:after="0" w:line="240" w:lineRule="auto"/>
        <w:ind w:firstLine="709"/>
        <w:rPr>
          <w:rFonts w:ascii="Verdana" w:eastAsia="Times New Roman" w:hAnsi="Verdana" w:cs="Times New Roman"/>
          <w:sz w:val="24"/>
          <w:szCs w:val="24"/>
          <w:lang w:eastAsia="lt-LT"/>
        </w:rPr>
      </w:pPr>
      <w:r w:rsidRPr="002E1061">
        <w:rPr>
          <w:rFonts w:ascii="Verdana" w:eastAsia="Times New Roman" w:hAnsi="Verdana" w:cs="Times New Roman"/>
          <w:b/>
          <w:bCs/>
          <w:sz w:val="24"/>
          <w:szCs w:val="24"/>
          <w:lang w:eastAsia="lt-LT"/>
        </w:rPr>
        <w:t>8 klasė:</w:t>
      </w:r>
    </w:p>
    <w:p w14:paraId="517D63F6"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Gamtinė atranka (atrankos principų modeliavimas; rūšių prisitaikymas aplinkai; duomenų analizė, schemų kūrimas).</w:t>
      </w:r>
    </w:p>
    <w:p w14:paraId="5270AAE9"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lastRenderedPageBreak/>
        <w:t>Žmonių populiacija (demografiniai rodikliai: gimstamumas, mirtingumas, migracija; duomenų rinkimas, lentelių sudarymas, grafikų analizė; miesto planavimas ir gyventojų pasiskirstymo modeliai).</w:t>
      </w:r>
    </w:p>
    <w:p w14:paraId="47597E9E" w14:textId="77777777" w:rsidR="00BE490B" w:rsidRPr="002E1061" w:rsidRDefault="00BE490B" w:rsidP="00BE490B">
      <w:pPr>
        <w:spacing w:after="0" w:line="240" w:lineRule="auto"/>
        <w:ind w:firstLine="709"/>
        <w:jc w:val="both"/>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Energijos kelias mitybos grandinėmis (mitybos grandinės: energijos perdavimas tarp organizmų; grandinių modeliavimas naudojant skaitmeninius įrankius; energijos kiekio skaičiavimai kiekviename mitybos lygyje).</w:t>
      </w:r>
    </w:p>
    <w:p w14:paraId="4F5B424C" w14:textId="77777777" w:rsidR="005A5F00" w:rsidRPr="005A5F00" w:rsidRDefault="00BE490B" w:rsidP="005A5F00">
      <w:pPr>
        <w:spacing w:after="0" w:line="240" w:lineRule="auto"/>
        <w:jc w:val="center"/>
        <w:rPr>
          <w:rFonts w:ascii="Verdana" w:eastAsia="Times New Roman" w:hAnsi="Verdana" w:cs="Times New Roman"/>
          <w:sz w:val="24"/>
          <w:szCs w:val="24"/>
          <w:lang w:eastAsia="lt-LT"/>
        </w:rPr>
      </w:pPr>
      <w:r w:rsidRPr="002E1061">
        <w:rPr>
          <w:rFonts w:ascii="Verdana" w:eastAsia="Times New Roman" w:hAnsi="Verdana" w:cs="Times New Roman"/>
          <w:sz w:val="24"/>
          <w:szCs w:val="24"/>
          <w:lang w:eastAsia="lt-LT"/>
        </w:rPr>
        <w:t>____________________</w:t>
      </w:r>
    </w:p>
    <w:sectPr w:rsidR="005A5F00" w:rsidRPr="005A5F00" w:rsidSect="00C644E7">
      <w:pgSz w:w="15840" w:h="12240" w:orient="landscape"/>
      <w:pgMar w:top="1276" w:right="95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91C01704"/>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77B2BD4"/>
    <w:multiLevelType w:val="hybridMultilevel"/>
    <w:tmpl w:val="BEF8B80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6B6DF6"/>
    <w:multiLevelType w:val="hybridMultilevel"/>
    <w:tmpl w:val="16E80552"/>
    <w:lvl w:ilvl="0" w:tplc="5A085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01F7C"/>
    <w:multiLevelType w:val="hybridMultilevel"/>
    <w:tmpl w:val="E3BC2F7C"/>
    <w:lvl w:ilvl="0" w:tplc="B0706F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C63B2"/>
    <w:multiLevelType w:val="hybridMultilevel"/>
    <w:tmpl w:val="60FC2B0A"/>
    <w:lvl w:ilvl="0" w:tplc="1EF615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921BB"/>
    <w:multiLevelType w:val="hybridMultilevel"/>
    <w:tmpl w:val="914E0A6A"/>
    <w:lvl w:ilvl="0" w:tplc="B8BCB64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3141FBC"/>
    <w:multiLevelType w:val="hybridMultilevel"/>
    <w:tmpl w:val="02BE74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8554861">
    <w:abstractNumId w:val="8"/>
  </w:num>
  <w:num w:numId="2" w16cid:durableId="1617448982">
    <w:abstractNumId w:val="6"/>
  </w:num>
  <w:num w:numId="3" w16cid:durableId="1422527249">
    <w:abstractNumId w:val="5"/>
  </w:num>
  <w:num w:numId="4" w16cid:durableId="1745107922">
    <w:abstractNumId w:val="4"/>
  </w:num>
  <w:num w:numId="5" w16cid:durableId="541669745">
    <w:abstractNumId w:val="7"/>
  </w:num>
  <w:num w:numId="6" w16cid:durableId="661737222">
    <w:abstractNumId w:val="3"/>
  </w:num>
  <w:num w:numId="7" w16cid:durableId="1270039609">
    <w:abstractNumId w:val="2"/>
  </w:num>
  <w:num w:numId="8" w16cid:durableId="172500773">
    <w:abstractNumId w:val="1"/>
  </w:num>
  <w:num w:numId="9" w16cid:durableId="717316438">
    <w:abstractNumId w:val="0"/>
  </w:num>
  <w:num w:numId="10" w16cid:durableId="1302688954">
    <w:abstractNumId w:val="10"/>
  </w:num>
  <w:num w:numId="11" w16cid:durableId="1470703358">
    <w:abstractNumId w:val="12"/>
  </w:num>
  <w:num w:numId="12" w16cid:durableId="1269122524">
    <w:abstractNumId w:val="11"/>
  </w:num>
  <w:num w:numId="13" w16cid:durableId="824904930">
    <w:abstractNumId w:val="13"/>
  </w:num>
  <w:num w:numId="14" w16cid:durableId="862942444">
    <w:abstractNumId w:val="9"/>
  </w:num>
  <w:num w:numId="15" w16cid:durableId="480345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73E7"/>
    <w:rsid w:val="00034616"/>
    <w:rsid w:val="00042ECC"/>
    <w:rsid w:val="00056AE1"/>
    <w:rsid w:val="0006063C"/>
    <w:rsid w:val="00060A7F"/>
    <w:rsid w:val="00061CEF"/>
    <w:rsid w:val="00067C26"/>
    <w:rsid w:val="00077E58"/>
    <w:rsid w:val="0009069F"/>
    <w:rsid w:val="00094776"/>
    <w:rsid w:val="00097160"/>
    <w:rsid w:val="000A1DB9"/>
    <w:rsid w:val="000A61F2"/>
    <w:rsid w:val="000B30FC"/>
    <w:rsid w:val="000B72E9"/>
    <w:rsid w:val="000D03A9"/>
    <w:rsid w:val="000E507F"/>
    <w:rsid w:val="000F184C"/>
    <w:rsid w:val="00107950"/>
    <w:rsid w:val="00113DDD"/>
    <w:rsid w:val="00126727"/>
    <w:rsid w:val="0015074B"/>
    <w:rsid w:val="00154806"/>
    <w:rsid w:val="0015752C"/>
    <w:rsid w:val="00167CD3"/>
    <w:rsid w:val="0018183C"/>
    <w:rsid w:val="00184952"/>
    <w:rsid w:val="001906FC"/>
    <w:rsid w:val="001B2654"/>
    <w:rsid w:val="001B683E"/>
    <w:rsid w:val="001B7C4A"/>
    <w:rsid w:val="001C3455"/>
    <w:rsid w:val="001F596D"/>
    <w:rsid w:val="001F7D9F"/>
    <w:rsid w:val="00210ADB"/>
    <w:rsid w:val="00221AF0"/>
    <w:rsid w:val="00222084"/>
    <w:rsid w:val="00223F56"/>
    <w:rsid w:val="00224E35"/>
    <w:rsid w:val="002303C8"/>
    <w:rsid w:val="002344E7"/>
    <w:rsid w:val="002363B2"/>
    <w:rsid w:val="00240F91"/>
    <w:rsid w:val="00241BED"/>
    <w:rsid w:val="0024707D"/>
    <w:rsid w:val="002478EA"/>
    <w:rsid w:val="00247900"/>
    <w:rsid w:val="00260F62"/>
    <w:rsid w:val="00264FC7"/>
    <w:rsid w:val="00270764"/>
    <w:rsid w:val="002777F6"/>
    <w:rsid w:val="00282DE9"/>
    <w:rsid w:val="00287C9F"/>
    <w:rsid w:val="00291358"/>
    <w:rsid w:val="0029639D"/>
    <w:rsid w:val="00296ABD"/>
    <w:rsid w:val="002A47FC"/>
    <w:rsid w:val="002B49BA"/>
    <w:rsid w:val="002C6BDC"/>
    <w:rsid w:val="002C71BA"/>
    <w:rsid w:val="002D393D"/>
    <w:rsid w:val="002D41A7"/>
    <w:rsid w:val="002D4400"/>
    <w:rsid w:val="002D7937"/>
    <w:rsid w:val="002E1060"/>
    <w:rsid w:val="002E1061"/>
    <w:rsid w:val="002F0562"/>
    <w:rsid w:val="002F64BA"/>
    <w:rsid w:val="0030301F"/>
    <w:rsid w:val="003202C2"/>
    <w:rsid w:val="00326F90"/>
    <w:rsid w:val="00332D08"/>
    <w:rsid w:val="00342320"/>
    <w:rsid w:val="003446F4"/>
    <w:rsid w:val="00347394"/>
    <w:rsid w:val="00354F47"/>
    <w:rsid w:val="003635D9"/>
    <w:rsid w:val="00371860"/>
    <w:rsid w:val="003778E4"/>
    <w:rsid w:val="00380252"/>
    <w:rsid w:val="00385CD2"/>
    <w:rsid w:val="003A3355"/>
    <w:rsid w:val="003B123E"/>
    <w:rsid w:val="003B1B3F"/>
    <w:rsid w:val="003B2C20"/>
    <w:rsid w:val="003C4EFB"/>
    <w:rsid w:val="003E3331"/>
    <w:rsid w:val="003E74F8"/>
    <w:rsid w:val="003F144F"/>
    <w:rsid w:val="00405975"/>
    <w:rsid w:val="00410DB8"/>
    <w:rsid w:val="00421376"/>
    <w:rsid w:val="004274B1"/>
    <w:rsid w:val="00427E56"/>
    <w:rsid w:val="00437D3B"/>
    <w:rsid w:val="004436A9"/>
    <w:rsid w:val="004504D9"/>
    <w:rsid w:val="00462351"/>
    <w:rsid w:val="00462B9D"/>
    <w:rsid w:val="00470E64"/>
    <w:rsid w:val="00471B83"/>
    <w:rsid w:val="00475970"/>
    <w:rsid w:val="00475BB9"/>
    <w:rsid w:val="00491392"/>
    <w:rsid w:val="00492809"/>
    <w:rsid w:val="00492D74"/>
    <w:rsid w:val="004948D2"/>
    <w:rsid w:val="004A218C"/>
    <w:rsid w:val="004B1BF7"/>
    <w:rsid w:val="004E00AF"/>
    <w:rsid w:val="004E1666"/>
    <w:rsid w:val="004E5A6B"/>
    <w:rsid w:val="004F6604"/>
    <w:rsid w:val="004F7DBD"/>
    <w:rsid w:val="00504AB5"/>
    <w:rsid w:val="00521990"/>
    <w:rsid w:val="0052658A"/>
    <w:rsid w:val="0054154B"/>
    <w:rsid w:val="00546CB1"/>
    <w:rsid w:val="00551F35"/>
    <w:rsid w:val="00557192"/>
    <w:rsid w:val="005761CF"/>
    <w:rsid w:val="005A5F00"/>
    <w:rsid w:val="005B222D"/>
    <w:rsid w:val="005B589B"/>
    <w:rsid w:val="005C14C0"/>
    <w:rsid w:val="005C6696"/>
    <w:rsid w:val="005D022C"/>
    <w:rsid w:val="005D3F44"/>
    <w:rsid w:val="005D7D8E"/>
    <w:rsid w:val="005E761F"/>
    <w:rsid w:val="005F5108"/>
    <w:rsid w:val="005F5F1B"/>
    <w:rsid w:val="0061725D"/>
    <w:rsid w:val="00617E66"/>
    <w:rsid w:val="00636D23"/>
    <w:rsid w:val="00662751"/>
    <w:rsid w:val="00665DAF"/>
    <w:rsid w:val="00666AC0"/>
    <w:rsid w:val="006871C3"/>
    <w:rsid w:val="006A2D38"/>
    <w:rsid w:val="006B72F9"/>
    <w:rsid w:val="006D3E07"/>
    <w:rsid w:val="006E003C"/>
    <w:rsid w:val="006E513E"/>
    <w:rsid w:val="006F6A55"/>
    <w:rsid w:val="00703CF0"/>
    <w:rsid w:val="00704505"/>
    <w:rsid w:val="0070735B"/>
    <w:rsid w:val="0071027B"/>
    <w:rsid w:val="007119A5"/>
    <w:rsid w:val="00711ABB"/>
    <w:rsid w:val="007218F1"/>
    <w:rsid w:val="00727840"/>
    <w:rsid w:val="00730468"/>
    <w:rsid w:val="0074329F"/>
    <w:rsid w:val="00754D0D"/>
    <w:rsid w:val="00761069"/>
    <w:rsid w:val="00761643"/>
    <w:rsid w:val="00761D58"/>
    <w:rsid w:val="007638A1"/>
    <w:rsid w:val="00765EB6"/>
    <w:rsid w:val="007747FF"/>
    <w:rsid w:val="007A0F0B"/>
    <w:rsid w:val="007B37D7"/>
    <w:rsid w:val="007D6433"/>
    <w:rsid w:val="007E3EB8"/>
    <w:rsid w:val="007F088C"/>
    <w:rsid w:val="007F4836"/>
    <w:rsid w:val="008070F3"/>
    <w:rsid w:val="008213C9"/>
    <w:rsid w:val="00825DD5"/>
    <w:rsid w:val="0083437F"/>
    <w:rsid w:val="00836B8B"/>
    <w:rsid w:val="00850326"/>
    <w:rsid w:val="008610BD"/>
    <w:rsid w:val="008611A5"/>
    <w:rsid w:val="008629C3"/>
    <w:rsid w:val="00870B43"/>
    <w:rsid w:val="00891297"/>
    <w:rsid w:val="008947B0"/>
    <w:rsid w:val="00896B42"/>
    <w:rsid w:val="008A5B7F"/>
    <w:rsid w:val="008B271C"/>
    <w:rsid w:val="008B68CD"/>
    <w:rsid w:val="008D204B"/>
    <w:rsid w:val="008E2992"/>
    <w:rsid w:val="008E383B"/>
    <w:rsid w:val="008F099A"/>
    <w:rsid w:val="008F220F"/>
    <w:rsid w:val="008F6207"/>
    <w:rsid w:val="00900157"/>
    <w:rsid w:val="00901327"/>
    <w:rsid w:val="009029A7"/>
    <w:rsid w:val="00903F7F"/>
    <w:rsid w:val="0092769E"/>
    <w:rsid w:val="00936E3B"/>
    <w:rsid w:val="0097197D"/>
    <w:rsid w:val="00973D49"/>
    <w:rsid w:val="009758FF"/>
    <w:rsid w:val="00980554"/>
    <w:rsid w:val="009805D7"/>
    <w:rsid w:val="00981B69"/>
    <w:rsid w:val="00982742"/>
    <w:rsid w:val="009828B3"/>
    <w:rsid w:val="00987050"/>
    <w:rsid w:val="009873E4"/>
    <w:rsid w:val="0099283D"/>
    <w:rsid w:val="009A7D1F"/>
    <w:rsid w:val="009B468B"/>
    <w:rsid w:val="009C1152"/>
    <w:rsid w:val="009C245E"/>
    <w:rsid w:val="009D4FB5"/>
    <w:rsid w:val="009E3506"/>
    <w:rsid w:val="009E75CD"/>
    <w:rsid w:val="009F1C3C"/>
    <w:rsid w:val="00A019E5"/>
    <w:rsid w:val="00A051D1"/>
    <w:rsid w:val="00A2175A"/>
    <w:rsid w:val="00A3789F"/>
    <w:rsid w:val="00A406B2"/>
    <w:rsid w:val="00A57AF1"/>
    <w:rsid w:val="00A744DB"/>
    <w:rsid w:val="00A777B7"/>
    <w:rsid w:val="00A921EE"/>
    <w:rsid w:val="00A96B54"/>
    <w:rsid w:val="00AA1D8D"/>
    <w:rsid w:val="00AA5454"/>
    <w:rsid w:val="00AC363E"/>
    <w:rsid w:val="00AC70B7"/>
    <w:rsid w:val="00AE3BBE"/>
    <w:rsid w:val="00AE6052"/>
    <w:rsid w:val="00B02657"/>
    <w:rsid w:val="00B21404"/>
    <w:rsid w:val="00B3119C"/>
    <w:rsid w:val="00B35F73"/>
    <w:rsid w:val="00B43C01"/>
    <w:rsid w:val="00B47730"/>
    <w:rsid w:val="00B55391"/>
    <w:rsid w:val="00B579A0"/>
    <w:rsid w:val="00B60A5B"/>
    <w:rsid w:val="00B61F68"/>
    <w:rsid w:val="00B660E6"/>
    <w:rsid w:val="00B66937"/>
    <w:rsid w:val="00B72147"/>
    <w:rsid w:val="00B96691"/>
    <w:rsid w:val="00BA27E5"/>
    <w:rsid w:val="00BA34DF"/>
    <w:rsid w:val="00BA744D"/>
    <w:rsid w:val="00BB0707"/>
    <w:rsid w:val="00BB1117"/>
    <w:rsid w:val="00BC7A2C"/>
    <w:rsid w:val="00BD4E8E"/>
    <w:rsid w:val="00BE35C5"/>
    <w:rsid w:val="00BE490B"/>
    <w:rsid w:val="00BF3CAB"/>
    <w:rsid w:val="00C01851"/>
    <w:rsid w:val="00C108B8"/>
    <w:rsid w:val="00C109D9"/>
    <w:rsid w:val="00C22841"/>
    <w:rsid w:val="00C340F7"/>
    <w:rsid w:val="00C41407"/>
    <w:rsid w:val="00C52EDF"/>
    <w:rsid w:val="00C60EE3"/>
    <w:rsid w:val="00C644E7"/>
    <w:rsid w:val="00C64826"/>
    <w:rsid w:val="00C84D36"/>
    <w:rsid w:val="00C95FF1"/>
    <w:rsid w:val="00C97989"/>
    <w:rsid w:val="00CA611C"/>
    <w:rsid w:val="00CB0664"/>
    <w:rsid w:val="00CB266E"/>
    <w:rsid w:val="00CC2126"/>
    <w:rsid w:val="00CC799D"/>
    <w:rsid w:val="00CC7DBA"/>
    <w:rsid w:val="00CD74A9"/>
    <w:rsid w:val="00CE1986"/>
    <w:rsid w:val="00CE4FFD"/>
    <w:rsid w:val="00CE5876"/>
    <w:rsid w:val="00D14011"/>
    <w:rsid w:val="00D27A1B"/>
    <w:rsid w:val="00D329F7"/>
    <w:rsid w:val="00D338D4"/>
    <w:rsid w:val="00D45693"/>
    <w:rsid w:val="00D56F54"/>
    <w:rsid w:val="00D57CAD"/>
    <w:rsid w:val="00D61AD2"/>
    <w:rsid w:val="00D70657"/>
    <w:rsid w:val="00D72E19"/>
    <w:rsid w:val="00D76C9F"/>
    <w:rsid w:val="00D81050"/>
    <w:rsid w:val="00D86CA8"/>
    <w:rsid w:val="00D91F2F"/>
    <w:rsid w:val="00D935DD"/>
    <w:rsid w:val="00D95E0D"/>
    <w:rsid w:val="00DA1760"/>
    <w:rsid w:val="00DA4865"/>
    <w:rsid w:val="00DA531A"/>
    <w:rsid w:val="00DB3287"/>
    <w:rsid w:val="00DB365F"/>
    <w:rsid w:val="00DC1814"/>
    <w:rsid w:val="00DC7937"/>
    <w:rsid w:val="00DD6E1B"/>
    <w:rsid w:val="00DE7F1D"/>
    <w:rsid w:val="00DF5A7B"/>
    <w:rsid w:val="00E015EF"/>
    <w:rsid w:val="00E0737E"/>
    <w:rsid w:val="00E20948"/>
    <w:rsid w:val="00E33348"/>
    <w:rsid w:val="00E53ED3"/>
    <w:rsid w:val="00E57C49"/>
    <w:rsid w:val="00E63489"/>
    <w:rsid w:val="00E97223"/>
    <w:rsid w:val="00EA042F"/>
    <w:rsid w:val="00EB4B55"/>
    <w:rsid w:val="00EC7603"/>
    <w:rsid w:val="00ED1F5C"/>
    <w:rsid w:val="00EE0BB0"/>
    <w:rsid w:val="00EE12C2"/>
    <w:rsid w:val="00EE4BEF"/>
    <w:rsid w:val="00F06DB9"/>
    <w:rsid w:val="00F14879"/>
    <w:rsid w:val="00F30B74"/>
    <w:rsid w:val="00F33872"/>
    <w:rsid w:val="00F36E9D"/>
    <w:rsid w:val="00F44F4D"/>
    <w:rsid w:val="00F45244"/>
    <w:rsid w:val="00F45AE7"/>
    <w:rsid w:val="00F70B48"/>
    <w:rsid w:val="00F718A4"/>
    <w:rsid w:val="00F86BE8"/>
    <w:rsid w:val="00F91994"/>
    <w:rsid w:val="00F95E52"/>
    <w:rsid w:val="00FB25DA"/>
    <w:rsid w:val="00FB52D3"/>
    <w:rsid w:val="00FC1E85"/>
    <w:rsid w:val="00FC693F"/>
    <w:rsid w:val="00FD4FE4"/>
    <w:rsid w:val="00FD5991"/>
    <w:rsid w:val="00FF171A"/>
    <w:rsid w:val="00FF41A3"/>
    <w:rsid w:val="00FF4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9F492"/>
  <w14:defaultImageDpi w14:val="300"/>
  <w15:docId w15:val="{C0AEB8C3-9B08-4391-850C-9FF70C90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FF1"/>
    <w:rPr>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Numatytasispastraiposriftas"/>
    <w:rsid w:val="0092769E"/>
  </w:style>
  <w:style w:type="character" w:customStyle="1" w:styleId="eop">
    <w:name w:val="eop"/>
    <w:basedOn w:val="Numatytasispastraiposriftas"/>
    <w:rsid w:val="0092769E"/>
  </w:style>
  <w:style w:type="character" w:customStyle="1" w:styleId="SraopastraipaDiagrama">
    <w:name w:val="Sąrašo pastraipa Diagrama"/>
    <w:basedOn w:val="Numatytasispastraiposriftas"/>
    <w:link w:val="Sraopastraipa"/>
    <w:uiPriority w:val="34"/>
    <w:rsid w:val="005D022C"/>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F0DE-9638-4A7B-8E0A-67056656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11747</Words>
  <Characters>6697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18408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Rima Baronienė</cp:lastModifiedBy>
  <cp:revision>43</cp:revision>
  <dcterms:created xsi:type="dcterms:W3CDTF">2026-01-18T11:53:00Z</dcterms:created>
  <dcterms:modified xsi:type="dcterms:W3CDTF">2026-03-09T11:56:00Z</dcterms:modified>
  <cp:category/>
</cp:coreProperties>
</file>